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9F6C" w14:textId="77777777" w:rsidR="0099682D" w:rsidRDefault="0099682D" w:rsidP="00073D4E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DAD61CE" w14:textId="718D6BB3" w:rsidR="00112934" w:rsidRPr="0099682D" w:rsidRDefault="004513CB" w:rsidP="004B7AF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>Harmonogram zajęć</w:t>
      </w:r>
      <w:r w:rsidR="00112934"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realizowanych</w:t>
      </w:r>
    </w:p>
    <w:p w14:paraId="5F8E0077" w14:textId="68449225" w:rsidR="00112934" w:rsidRPr="0099682D" w:rsidRDefault="00112934" w:rsidP="004B7AFB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 Publicznej Szkole Podstawowej w </w:t>
      </w:r>
      <w:r w:rsidR="00576E3F">
        <w:rPr>
          <w:rFonts w:ascii="Times New Roman" w:hAnsi="Times New Roman" w:cs="Times New Roman"/>
          <w:color w:val="auto"/>
          <w:sz w:val="24"/>
          <w:szCs w:val="24"/>
          <w:lang w:val="pl-PL"/>
        </w:rPr>
        <w:t>Lubochni</w:t>
      </w:r>
      <w:r w:rsidR="00765640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– ze zmianami z dnia 0</w:t>
      </w:r>
      <w:r w:rsidR="002A6381">
        <w:rPr>
          <w:rFonts w:ascii="Times New Roman" w:hAnsi="Times New Roman" w:cs="Times New Roman"/>
          <w:color w:val="auto"/>
          <w:sz w:val="24"/>
          <w:szCs w:val="24"/>
          <w:lang w:val="pl-PL"/>
        </w:rPr>
        <w:t>1</w:t>
      </w:r>
      <w:r w:rsidR="00765640">
        <w:rPr>
          <w:rFonts w:ascii="Times New Roman" w:hAnsi="Times New Roman" w:cs="Times New Roman"/>
          <w:color w:val="auto"/>
          <w:sz w:val="24"/>
          <w:szCs w:val="24"/>
          <w:lang w:val="pl-PL"/>
        </w:rPr>
        <w:t>.0</w:t>
      </w:r>
      <w:r w:rsidR="002A6381">
        <w:rPr>
          <w:rFonts w:ascii="Times New Roman" w:hAnsi="Times New Roman" w:cs="Times New Roman"/>
          <w:color w:val="auto"/>
          <w:sz w:val="24"/>
          <w:szCs w:val="24"/>
          <w:lang w:val="pl-PL"/>
        </w:rPr>
        <w:t>6</w:t>
      </w:r>
      <w:r w:rsidR="00765640">
        <w:rPr>
          <w:rFonts w:ascii="Times New Roman" w:hAnsi="Times New Roman" w:cs="Times New Roman"/>
          <w:color w:val="auto"/>
          <w:sz w:val="24"/>
          <w:szCs w:val="24"/>
          <w:lang w:val="pl-PL"/>
        </w:rPr>
        <w:t>.2026</w:t>
      </w:r>
    </w:p>
    <w:p w14:paraId="65B4ACE5" w14:textId="77777777" w:rsidR="00112934" w:rsidRPr="0099682D" w:rsidRDefault="00112934" w:rsidP="0011293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F59BAF6" w14:textId="77777777" w:rsidR="00112934" w:rsidRPr="0099682D" w:rsidRDefault="00112934" w:rsidP="004B7A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sz w:val="24"/>
          <w:szCs w:val="24"/>
          <w:lang w:val="pl-PL"/>
        </w:rPr>
        <w:t xml:space="preserve">Projekt </w:t>
      </w: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FELD.08.07-IZ.00-0019/25</w:t>
      </w:r>
      <w:r w:rsidRPr="0099682D">
        <w:rPr>
          <w:rFonts w:ascii="Times New Roman" w:hAnsi="Times New Roman" w:cs="Times New Roman"/>
          <w:sz w:val="24"/>
          <w:szCs w:val="24"/>
          <w:lang w:val="pl-PL"/>
        </w:rPr>
        <w:t xml:space="preserve"> realizowany w ramach działania </w:t>
      </w: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FELD.08.07</w:t>
      </w:r>
    </w:p>
    <w:p w14:paraId="3FABA112" w14:textId="294A4D01" w:rsidR="00112934" w:rsidRPr="0099682D" w:rsidRDefault="00112934" w:rsidP="009968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682D">
        <w:rPr>
          <w:rFonts w:ascii="Times New Roman" w:hAnsi="Times New Roman" w:cs="Times New Roman"/>
          <w:b/>
          <w:bCs/>
          <w:sz w:val="24"/>
          <w:szCs w:val="24"/>
          <w:lang w:val="pl-PL"/>
        </w:rPr>
        <w:t>„Wsparcie dla szkół na terenie Gminy Lubochnia”</w:t>
      </w:r>
    </w:p>
    <w:p w14:paraId="0456AEB8" w14:textId="77777777" w:rsidR="004513CB" w:rsidRDefault="004513CB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3261"/>
        <w:gridCol w:w="2410"/>
        <w:gridCol w:w="3969"/>
      </w:tblGrid>
      <w:tr w:rsidR="00576E3F" w:rsidRPr="00576E3F" w14:paraId="4E77E708" w14:textId="77777777" w:rsidTr="22A58AF9">
        <w:tc>
          <w:tcPr>
            <w:tcW w:w="3261" w:type="dxa"/>
            <w:vAlign w:val="bottom"/>
          </w:tcPr>
          <w:p w14:paraId="375547F4" w14:textId="77777777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  <w:r w:rsidRPr="00576E3F">
              <w:rPr>
                <w:rFonts w:ascii="Cambria" w:hAnsi="Cambria"/>
                <w:b/>
                <w:bCs/>
              </w:rPr>
              <w:t>Nazwa zajęć</w:t>
            </w:r>
          </w:p>
          <w:p w14:paraId="5DB6381A" w14:textId="77777777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410" w:type="dxa"/>
            <w:vAlign w:val="bottom"/>
          </w:tcPr>
          <w:p w14:paraId="32931CD5" w14:textId="55AD940E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  <w:r w:rsidRPr="00576E3F">
              <w:rPr>
                <w:rFonts w:ascii="Cambria" w:hAnsi="Cambria"/>
                <w:b/>
                <w:bCs/>
              </w:rPr>
              <w:t>Prowadzący</w:t>
            </w:r>
          </w:p>
          <w:p w14:paraId="50C5D39F" w14:textId="77777777" w:rsidR="00576E3F" w:rsidRPr="00576E3F" w:rsidRDefault="00576E3F" w:rsidP="00892E40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50545619" w14:textId="52FD537E" w:rsidR="00576E3F" w:rsidRPr="00576E3F" w:rsidRDefault="00576E3F" w:rsidP="00892E40">
            <w:pPr>
              <w:rPr>
                <w:rFonts w:ascii="Cambria" w:hAnsi="Cambria"/>
                <w:b/>
                <w:bCs/>
                <w:lang w:val="pl-PL"/>
              </w:rPr>
            </w:pPr>
            <w:r w:rsidRPr="00576E3F">
              <w:rPr>
                <w:rFonts w:ascii="Cambria" w:hAnsi="Cambria"/>
                <w:b/>
                <w:bCs/>
                <w:lang w:val="pl-PL"/>
              </w:rPr>
              <w:t>plan zajęć (daty, godziny)</w:t>
            </w:r>
          </w:p>
        </w:tc>
      </w:tr>
      <w:tr w:rsidR="00576E3F" w:rsidRPr="00576E3F" w14:paraId="0784F24B" w14:textId="77777777" w:rsidTr="22A58AF9">
        <w:tc>
          <w:tcPr>
            <w:tcW w:w="3261" w:type="dxa"/>
            <w:vAlign w:val="center"/>
          </w:tcPr>
          <w:p w14:paraId="68E6F199" w14:textId="0782B71D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warsztaty rozwijające uzdolnienia – kółko dziennikarskie/ recytatorskie</w:t>
            </w:r>
          </w:p>
        </w:tc>
        <w:tc>
          <w:tcPr>
            <w:tcW w:w="2410" w:type="dxa"/>
            <w:vAlign w:val="center"/>
          </w:tcPr>
          <w:p w14:paraId="7ECF76A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780829C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Emilia Badełek</w:t>
            </w:r>
          </w:p>
          <w:p w14:paraId="6C3899C7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52704E5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3979705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2D7773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03.03.2026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1F049ED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10.03.2026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0F4E8A9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17.03.2026 r</w:t>
            </w:r>
            <w:r w:rsidRPr="00576E3F">
              <w:rPr>
                <w:rFonts w:ascii="Cambria" w:hAnsi="Cambria"/>
              </w:rPr>
              <w:t>. 13.40 – 14.25</w:t>
            </w:r>
          </w:p>
          <w:p w14:paraId="5328276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24.03.2026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467BDAF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31.03.2026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188BA24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14.04.2026 r.</w:t>
            </w:r>
            <w:r w:rsidRPr="00576E3F">
              <w:rPr>
                <w:rFonts w:ascii="Cambria" w:hAnsi="Cambria"/>
              </w:rPr>
              <w:t xml:space="preserve"> 13.40 – 14.25 </w:t>
            </w:r>
          </w:p>
          <w:p w14:paraId="3FDC426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21.04.2026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7FEC120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28.04.2026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1E7C819E" w14:textId="5CFF750F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05.05.2026 r.</w:t>
            </w:r>
            <w:r w:rsidRPr="00576E3F">
              <w:rPr>
                <w:rFonts w:ascii="Cambria" w:hAnsi="Cambria"/>
              </w:rPr>
              <w:t xml:space="preserve"> 13.40 – 14.25</w:t>
            </w:r>
            <w:r w:rsidR="00EA24F2">
              <w:rPr>
                <w:rFonts w:ascii="Cambria" w:hAnsi="Cambria"/>
              </w:rPr>
              <w:t>, 14.30-15,15</w:t>
            </w:r>
          </w:p>
          <w:p w14:paraId="7AE5268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26.05.2026 r</w:t>
            </w:r>
            <w:r w:rsidRPr="00576E3F">
              <w:rPr>
                <w:rFonts w:ascii="Cambria" w:hAnsi="Cambria"/>
              </w:rPr>
              <w:t xml:space="preserve">. 13.40 – 14.25 </w:t>
            </w:r>
          </w:p>
          <w:p w14:paraId="4404760B" w14:textId="5419C752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02.06.2026 r</w:t>
            </w:r>
            <w:r w:rsidRPr="00576E3F">
              <w:rPr>
                <w:rFonts w:ascii="Cambria" w:hAnsi="Cambria"/>
              </w:rPr>
              <w:t>. 13.40 – 14.25</w:t>
            </w:r>
            <w:r w:rsidR="0076048F">
              <w:rPr>
                <w:rFonts w:ascii="Cambria" w:hAnsi="Cambria"/>
              </w:rPr>
              <w:t>,14.30 – 15.15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7A314BD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09.06.2026 r.</w:t>
            </w:r>
            <w:r w:rsidRPr="00576E3F">
              <w:rPr>
                <w:rFonts w:ascii="Cambria" w:hAnsi="Cambria"/>
              </w:rPr>
              <w:t xml:space="preserve"> 13.40 – 14.25 </w:t>
            </w:r>
          </w:p>
          <w:p w14:paraId="44F483F2" w14:textId="3923DE33" w:rsid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16.06.2026 r.</w:t>
            </w:r>
            <w:r w:rsidRPr="00576E3F">
              <w:rPr>
                <w:rFonts w:ascii="Cambria" w:hAnsi="Cambria"/>
              </w:rPr>
              <w:t xml:space="preserve"> 13.40 – 14.25</w:t>
            </w:r>
            <w:r w:rsidR="0076048F">
              <w:rPr>
                <w:rFonts w:ascii="Cambria" w:hAnsi="Cambria"/>
              </w:rPr>
              <w:t>, 14.30 – 15.15</w:t>
            </w:r>
          </w:p>
          <w:p w14:paraId="7376BF64" w14:textId="64CEFDCF" w:rsidR="0076048F" w:rsidRPr="00576E3F" w:rsidRDefault="0076048F" w:rsidP="0076048F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3</w:t>
            </w:r>
            <w:r w:rsidRPr="00765640">
              <w:rPr>
                <w:rFonts w:ascii="Cambria" w:hAnsi="Cambria"/>
                <w:b/>
                <w:bCs/>
              </w:rPr>
              <w:t>.0</w:t>
            </w:r>
            <w:r>
              <w:rPr>
                <w:rFonts w:ascii="Cambria" w:hAnsi="Cambria"/>
                <w:b/>
                <w:bCs/>
              </w:rPr>
              <w:t>6</w:t>
            </w:r>
            <w:r w:rsidRPr="00765640">
              <w:rPr>
                <w:rFonts w:ascii="Cambria" w:hAnsi="Cambria"/>
                <w:b/>
                <w:bCs/>
              </w:rPr>
              <w:t>.2026 r</w:t>
            </w:r>
            <w:r w:rsidRPr="00576E3F">
              <w:rPr>
                <w:rFonts w:ascii="Cambria" w:hAnsi="Cambria"/>
              </w:rPr>
              <w:t xml:space="preserve">. 13.40 – 14.25 </w:t>
            </w:r>
          </w:p>
          <w:p w14:paraId="5037CB74" w14:textId="77777777" w:rsidR="0076048F" w:rsidRPr="00576E3F" w:rsidRDefault="0076048F" w:rsidP="00892E40">
            <w:pPr>
              <w:rPr>
                <w:rFonts w:ascii="Cambria" w:hAnsi="Cambria"/>
              </w:rPr>
            </w:pPr>
          </w:p>
        </w:tc>
      </w:tr>
      <w:tr w:rsidR="00576E3F" w:rsidRPr="00576E3F" w14:paraId="32245637" w14:textId="77777777" w:rsidTr="22A58AF9">
        <w:tc>
          <w:tcPr>
            <w:tcW w:w="3261" w:type="dxa"/>
            <w:vAlign w:val="center"/>
          </w:tcPr>
          <w:p w14:paraId="124FCFDC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koło języka angielskiego Friendly English</w:t>
            </w:r>
          </w:p>
        </w:tc>
        <w:tc>
          <w:tcPr>
            <w:tcW w:w="2410" w:type="dxa"/>
            <w:vAlign w:val="center"/>
          </w:tcPr>
          <w:p w14:paraId="1AE5EFA2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0226E2F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Renata Golińska</w:t>
            </w:r>
          </w:p>
          <w:p w14:paraId="28DE9BD0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7F0C523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16BB7FD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od września 2026</w:t>
            </w:r>
          </w:p>
        </w:tc>
      </w:tr>
      <w:tr w:rsidR="00576E3F" w:rsidRPr="00576E3F" w14:paraId="3CC219D7" w14:textId="77777777" w:rsidTr="22A58AF9">
        <w:tc>
          <w:tcPr>
            <w:tcW w:w="3261" w:type="dxa"/>
            <w:vAlign w:val="center"/>
          </w:tcPr>
          <w:p w14:paraId="370C402B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 xml:space="preserve">koło języka niemieckiego Deutsch macht Spaß </w:t>
            </w:r>
          </w:p>
        </w:tc>
        <w:tc>
          <w:tcPr>
            <w:tcW w:w="2410" w:type="dxa"/>
            <w:vAlign w:val="center"/>
          </w:tcPr>
          <w:p w14:paraId="6C067055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4E106E5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Ewa Szczepanik</w:t>
            </w:r>
          </w:p>
          <w:p w14:paraId="67666E1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5F9ABB80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4E181875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D6F1D1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02.03.2026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7ABCCED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09.03.2026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385881E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16.03.2026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367D16F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23.03.2026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77E718E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30.03.2026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77B477C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13.04.2026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6164810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20.04.2026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67B70B7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27.04.2026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743F9BD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04.05.2026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2BEEFFA7" w14:textId="57000E0F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lastRenderedPageBreak/>
              <w:t>25.05.2026 r.</w:t>
            </w:r>
            <w:r w:rsidRPr="00576E3F">
              <w:rPr>
                <w:rFonts w:ascii="Cambria" w:hAnsi="Cambria"/>
              </w:rPr>
              <w:t xml:space="preserve"> 12.45 – 13.30</w:t>
            </w:r>
            <w:r w:rsidR="00EA24F2">
              <w:rPr>
                <w:rFonts w:ascii="Cambria" w:hAnsi="Cambria"/>
              </w:rPr>
              <w:t>,13.40-14.25</w:t>
            </w:r>
          </w:p>
          <w:p w14:paraId="4634A49E" w14:textId="63E64321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08.06.2026 r.</w:t>
            </w:r>
            <w:r w:rsidRPr="00576E3F">
              <w:rPr>
                <w:rFonts w:ascii="Cambria" w:hAnsi="Cambria"/>
              </w:rPr>
              <w:t xml:space="preserve"> 12.45 – 13.30</w:t>
            </w:r>
            <w:r w:rsidR="0076048F">
              <w:rPr>
                <w:rFonts w:ascii="Cambria" w:hAnsi="Cambria"/>
              </w:rPr>
              <w:t>,13.30 – 14.25</w:t>
            </w:r>
          </w:p>
          <w:p w14:paraId="6C9C219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15.06.2026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</w:tc>
      </w:tr>
      <w:tr w:rsidR="00576E3F" w:rsidRPr="00576E3F" w14:paraId="2F25FDFF" w14:textId="77777777" w:rsidTr="22A58AF9">
        <w:tc>
          <w:tcPr>
            <w:tcW w:w="3261" w:type="dxa"/>
            <w:vAlign w:val="center"/>
          </w:tcPr>
          <w:p w14:paraId="7D66218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lastRenderedPageBreak/>
              <w:t>koło fotograficzne – Oko obiektywu</w:t>
            </w:r>
          </w:p>
        </w:tc>
        <w:tc>
          <w:tcPr>
            <w:tcW w:w="2410" w:type="dxa"/>
            <w:vAlign w:val="center"/>
          </w:tcPr>
          <w:p w14:paraId="5221ECE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7A8A02E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Katarzyna Widulińska</w:t>
            </w:r>
          </w:p>
          <w:p w14:paraId="1B9E3F7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20F5B9A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DDF49E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03.03.2026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4A23ED4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10.03.2026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5F52910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17.03.2026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7D92003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24.03.2026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00A33DB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14.04.2026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11831E0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21.04.2026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6E239AC7" w14:textId="77249B6A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28.04.2026 r.</w:t>
            </w:r>
            <w:r w:rsidRPr="00576E3F">
              <w:rPr>
                <w:rFonts w:ascii="Cambria" w:hAnsi="Cambria"/>
              </w:rPr>
              <w:t xml:space="preserve"> 12.45 – 13.30</w:t>
            </w:r>
            <w:r w:rsidR="004C1481">
              <w:rPr>
                <w:rFonts w:ascii="Cambria" w:hAnsi="Cambria"/>
              </w:rPr>
              <w:t>, 13.40-14.25</w:t>
            </w:r>
            <w:r w:rsidR="004C1481" w:rsidRPr="00576E3F">
              <w:rPr>
                <w:rFonts w:ascii="Cambria" w:hAnsi="Cambria"/>
              </w:rPr>
              <w:t xml:space="preserve"> 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6F5BE63" w14:textId="1CAE521F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05.05.2026 r.</w:t>
            </w:r>
            <w:r w:rsidRPr="00576E3F">
              <w:rPr>
                <w:rFonts w:ascii="Cambria" w:hAnsi="Cambria"/>
              </w:rPr>
              <w:t xml:space="preserve"> 12.45 – 13.30</w:t>
            </w:r>
            <w:r w:rsidR="00FF2758">
              <w:rPr>
                <w:rFonts w:ascii="Cambria" w:hAnsi="Cambria"/>
              </w:rPr>
              <w:t>,13.40-14.25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7C95C862" w14:textId="66913851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19.05.2026 r.</w:t>
            </w:r>
            <w:r w:rsidRPr="00576E3F">
              <w:rPr>
                <w:rFonts w:ascii="Cambria" w:hAnsi="Cambria"/>
              </w:rPr>
              <w:t xml:space="preserve"> 12.45 – 13.30</w:t>
            </w:r>
            <w:r w:rsidR="00FF2758">
              <w:rPr>
                <w:rFonts w:ascii="Cambria" w:hAnsi="Cambria"/>
              </w:rPr>
              <w:t>,13.40-14.25</w:t>
            </w:r>
          </w:p>
          <w:p w14:paraId="1F120080" w14:textId="77777777" w:rsid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16.06.2026 r</w:t>
            </w:r>
            <w:r w:rsidRPr="00576E3F">
              <w:rPr>
                <w:rFonts w:ascii="Cambria" w:hAnsi="Cambria"/>
              </w:rPr>
              <w:t>. 12.45 – 13.30</w:t>
            </w:r>
            <w:r w:rsidR="00EA24F2">
              <w:rPr>
                <w:rFonts w:ascii="Cambria" w:hAnsi="Cambria"/>
              </w:rPr>
              <w:t>, 13.40-14.25</w:t>
            </w:r>
          </w:p>
          <w:p w14:paraId="4BD1152B" w14:textId="0CBF6759" w:rsidR="0076048F" w:rsidRPr="00576E3F" w:rsidRDefault="0076048F" w:rsidP="00892E4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23</w:t>
            </w:r>
            <w:r w:rsidRPr="00765640">
              <w:rPr>
                <w:rFonts w:ascii="Cambria" w:hAnsi="Cambria"/>
                <w:b/>
                <w:bCs/>
              </w:rPr>
              <w:t>.06.2026 r</w:t>
            </w:r>
            <w:r w:rsidRPr="00576E3F">
              <w:rPr>
                <w:rFonts w:ascii="Cambria" w:hAnsi="Cambria"/>
              </w:rPr>
              <w:t>. 12.45 – 13.30</w:t>
            </w:r>
            <w:r>
              <w:rPr>
                <w:rFonts w:ascii="Cambria" w:hAnsi="Cambria"/>
              </w:rPr>
              <w:t>, 13.40-14.25</w:t>
            </w:r>
          </w:p>
        </w:tc>
      </w:tr>
      <w:tr w:rsidR="00576E3F" w:rsidRPr="00576E3F" w14:paraId="690230CD" w14:textId="77777777" w:rsidTr="22A58AF9">
        <w:tc>
          <w:tcPr>
            <w:tcW w:w="3261" w:type="dxa"/>
            <w:vAlign w:val="center"/>
          </w:tcPr>
          <w:p w14:paraId="5F8DDE4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60951DF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koło informatyczno – matematyczne: Matematyka.pl</w:t>
            </w:r>
          </w:p>
          <w:p w14:paraId="53AA595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4932B16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Justyna Woźniak- Staruch</w:t>
            </w:r>
          </w:p>
        </w:tc>
        <w:tc>
          <w:tcPr>
            <w:tcW w:w="3969" w:type="dxa"/>
            <w:vAlign w:val="center"/>
          </w:tcPr>
          <w:p w14:paraId="38CBAE5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02.03.2026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78ECA3E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09.03.2026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29590D1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765640">
              <w:rPr>
                <w:rFonts w:ascii="Cambria" w:hAnsi="Cambria"/>
                <w:b/>
                <w:bCs/>
              </w:rPr>
              <w:t>16.03.2026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5858177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23.03.2026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4689814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30.03.2026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2431787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13.04.2026 r.</w:t>
            </w:r>
            <w:r w:rsidRPr="00576E3F">
              <w:rPr>
                <w:rFonts w:ascii="Cambria" w:hAnsi="Cambria"/>
              </w:rPr>
              <w:t xml:space="preserve"> 13.40 – 14.25 </w:t>
            </w:r>
          </w:p>
          <w:p w14:paraId="18E6D70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20.04.2026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6AD4F08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27.04.2026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061D4178" w14:textId="0AFA86F0" w:rsidR="00576E3F" w:rsidRPr="00576E3F" w:rsidRDefault="00576E3F" w:rsidP="22A58AF9">
            <w:pPr>
              <w:rPr>
                <w:rFonts w:ascii="Cambria" w:hAnsi="Cambria"/>
              </w:rPr>
            </w:pPr>
            <w:r w:rsidRPr="22A58AF9">
              <w:rPr>
                <w:rFonts w:ascii="Cambria" w:hAnsi="Cambria"/>
                <w:b/>
                <w:bCs/>
              </w:rPr>
              <w:t>04.05.2026 r.</w:t>
            </w:r>
            <w:r w:rsidRPr="22A58AF9">
              <w:rPr>
                <w:rFonts w:ascii="Cambria" w:hAnsi="Cambria"/>
              </w:rPr>
              <w:t xml:space="preserve"> 13.40 – 14.25</w:t>
            </w:r>
            <w:r w:rsidR="1AA15C40" w:rsidRPr="22A58AF9">
              <w:rPr>
                <w:rFonts w:ascii="Cambria" w:hAnsi="Cambria"/>
              </w:rPr>
              <w:t xml:space="preserve">, </w:t>
            </w:r>
            <w:r w:rsidR="1AA15C40" w:rsidRPr="22A58AF9">
              <w:rPr>
                <w:rFonts w:ascii="Cambria" w:hAnsi="Cambria"/>
                <w:color w:val="000000" w:themeColor="text1"/>
              </w:rPr>
              <w:t>14.30-15.15</w:t>
            </w:r>
          </w:p>
          <w:p w14:paraId="33421352" w14:textId="51EB5B0F" w:rsidR="00576E3F" w:rsidRPr="00576E3F" w:rsidRDefault="00576E3F" w:rsidP="22A58AF9">
            <w:pPr>
              <w:rPr>
                <w:rFonts w:ascii="Cambria" w:hAnsi="Cambria"/>
              </w:rPr>
            </w:pPr>
            <w:r w:rsidRPr="22A58AF9">
              <w:rPr>
                <w:rFonts w:ascii="Cambria" w:hAnsi="Cambria"/>
                <w:b/>
                <w:bCs/>
              </w:rPr>
              <w:t>18.05.2026 r.</w:t>
            </w:r>
            <w:r w:rsidRPr="22A58AF9">
              <w:rPr>
                <w:rFonts w:ascii="Cambria" w:hAnsi="Cambria"/>
              </w:rPr>
              <w:t xml:space="preserve"> 13.40 – 14.25</w:t>
            </w:r>
            <w:r w:rsidR="7E57C9DE" w:rsidRPr="22A58AF9">
              <w:rPr>
                <w:rFonts w:ascii="Cambria" w:hAnsi="Cambria"/>
              </w:rPr>
              <w:t xml:space="preserve">, </w:t>
            </w:r>
            <w:r w:rsidR="7E57C9DE" w:rsidRPr="22A58AF9">
              <w:rPr>
                <w:rFonts w:ascii="Cambria" w:hAnsi="Cambria"/>
                <w:color w:val="000000" w:themeColor="text1"/>
              </w:rPr>
              <w:t>14.30-15.15</w:t>
            </w:r>
            <w:r w:rsidRPr="22A58AF9">
              <w:rPr>
                <w:rFonts w:ascii="Cambria" w:hAnsi="Cambria"/>
              </w:rPr>
              <w:t xml:space="preserve"> </w:t>
            </w:r>
          </w:p>
          <w:p w14:paraId="08EC1280" w14:textId="25A9F0AA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 xml:space="preserve">08.06.2026 r. </w:t>
            </w:r>
            <w:r w:rsidRPr="00A710BB">
              <w:rPr>
                <w:rFonts w:ascii="Cambria" w:hAnsi="Cambria"/>
              </w:rPr>
              <w:t>13.</w:t>
            </w:r>
            <w:r w:rsidRPr="00576E3F">
              <w:rPr>
                <w:rFonts w:ascii="Cambria" w:hAnsi="Cambria"/>
              </w:rPr>
              <w:t>40 – 14.25</w:t>
            </w:r>
            <w:r w:rsidR="0076048F">
              <w:rPr>
                <w:rFonts w:ascii="Cambria" w:hAnsi="Cambria"/>
              </w:rPr>
              <w:t xml:space="preserve">, </w:t>
            </w:r>
            <w:r w:rsidR="0076048F" w:rsidRPr="22A58AF9">
              <w:rPr>
                <w:rFonts w:ascii="Cambria" w:hAnsi="Cambria"/>
                <w:color w:val="000000" w:themeColor="text1"/>
              </w:rPr>
              <w:t>14.30-15.15</w:t>
            </w:r>
            <w:r w:rsidR="0076048F" w:rsidRPr="22A58AF9">
              <w:rPr>
                <w:rFonts w:ascii="Cambria" w:hAnsi="Cambria"/>
              </w:rPr>
              <w:t xml:space="preserve"> 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4BE1420D" w14:textId="77777777" w:rsidR="0076048F" w:rsidRPr="00576E3F" w:rsidRDefault="00576E3F" w:rsidP="0076048F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15.06.2026 r.</w:t>
            </w:r>
            <w:r w:rsidRPr="00576E3F">
              <w:rPr>
                <w:rFonts w:ascii="Cambria" w:hAnsi="Cambria"/>
              </w:rPr>
              <w:t xml:space="preserve"> 13.40 – 14.25</w:t>
            </w:r>
            <w:r w:rsidR="0076048F">
              <w:rPr>
                <w:rFonts w:ascii="Cambria" w:hAnsi="Cambria"/>
              </w:rPr>
              <w:t xml:space="preserve">, </w:t>
            </w:r>
            <w:r w:rsidR="0076048F" w:rsidRPr="22A58AF9">
              <w:rPr>
                <w:rFonts w:ascii="Cambria" w:hAnsi="Cambria"/>
                <w:color w:val="000000" w:themeColor="text1"/>
              </w:rPr>
              <w:t>14.30-15.15</w:t>
            </w:r>
            <w:r w:rsidR="0076048F" w:rsidRPr="22A58AF9">
              <w:rPr>
                <w:rFonts w:ascii="Cambria" w:hAnsi="Cambria"/>
              </w:rPr>
              <w:t xml:space="preserve"> </w:t>
            </w:r>
          </w:p>
          <w:p w14:paraId="638E6694" w14:textId="1BAFDBEB" w:rsidR="00576E3F" w:rsidRPr="00576E3F" w:rsidRDefault="00576E3F" w:rsidP="00892E40">
            <w:pPr>
              <w:rPr>
                <w:rFonts w:ascii="Cambria" w:hAnsi="Cambria"/>
              </w:rPr>
            </w:pPr>
          </w:p>
        </w:tc>
      </w:tr>
      <w:tr w:rsidR="00576E3F" w:rsidRPr="00576E3F" w14:paraId="2E9741CC" w14:textId="77777777" w:rsidTr="22A58AF9">
        <w:tc>
          <w:tcPr>
            <w:tcW w:w="3261" w:type="dxa"/>
            <w:vAlign w:val="center"/>
          </w:tcPr>
          <w:p w14:paraId="14171E0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55E818E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Beata Grabowska – Noga</w:t>
            </w:r>
          </w:p>
          <w:p w14:paraId="440F793B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2D857565" w14:textId="71F58F71" w:rsidR="0055312D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26.03.2026 r.</w:t>
            </w:r>
            <w:r w:rsidRPr="00576E3F">
              <w:rPr>
                <w:rFonts w:ascii="Cambria" w:hAnsi="Cambria"/>
              </w:rPr>
              <w:t xml:space="preserve"> 11.45 – 12.30</w:t>
            </w:r>
            <w:r w:rsidR="0055312D">
              <w:rPr>
                <w:rFonts w:ascii="Cambria" w:hAnsi="Cambria"/>
              </w:rPr>
              <w:t>,12.30-13.15</w:t>
            </w:r>
          </w:p>
          <w:p w14:paraId="0E31FB85" w14:textId="726D9B8E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09.04.2026 r.</w:t>
            </w:r>
            <w:r w:rsidRPr="00576E3F">
              <w:rPr>
                <w:rFonts w:ascii="Cambria" w:hAnsi="Cambria"/>
              </w:rPr>
              <w:t xml:space="preserve"> 11.45 – 12.30</w:t>
            </w:r>
            <w:r w:rsidR="0055312D">
              <w:rPr>
                <w:rFonts w:ascii="Cambria" w:hAnsi="Cambria"/>
              </w:rPr>
              <w:t>,12.30-13.15</w:t>
            </w:r>
          </w:p>
          <w:p w14:paraId="2E8AD9EF" w14:textId="41D4713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16.04.2026 r.</w:t>
            </w:r>
            <w:r w:rsidRPr="00576E3F">
              <w:rPr>
                <w:rFonts w:ascii="Cambria" w:hAnsi="Cambria"/>
              </w:rPr>
              <w:t xml:space="preserve"> 11.45 – 12.30</w:t>
            </w:r>
            <w:r w:rsidR="0055312D">
              <w:rPr>
                <w:rFonts w:ascii="Cambria" w:hAnsi="Cambria"/>
              </w:rPr>
              <w:t>,12.30-13.15</w:t>
            </w:r>
          </w:p>
          <w:p w14:paraId="1FD77DA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23.04.2026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28FBD1E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30.04.2026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5FB1204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lastRenderedPageBreak/>
              <w:t>07.05.2026 r</w:t>
            </w:r>
            <w:r w:rsidRPr="00576E3F">
              <w:rPr>
                <w:rFonts w:ascii="Cambria" w:hAnsi="Cambria"/>
              </w:rPr>
              <w:t>. 11.45 – 12.30</w:t>
            </w:r>
          </w:p>
          <w:p w14:paraId="2931147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14.05.2026 r</w:t>
            </w:r>
            <w:r w:rsidRPr="00576E3F">
              <w:rPr>
                <w:rFonts w:ascii="Cambria" w:hAnsi="Cambria"/>
              </w:rPr>
              <w:t>. 11.45 – 12.30</w:t>
            </w:r>
          </w:p>
          <w:p w14:paraId="5AEA3786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21.05.2026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6660EEE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28.05.2026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2FBA5BA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11.06.2026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1B5BDF6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18.06.2026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</w:tc>
      </w:tr>
      <w:tr w:rsidR="00576E3F" w:rsidRPr="00576E3F" w14:paraId="5F72F3C5" w14:textId="77777777" w:rsidTr="22A58AF9">
        <w:tc>
          <w:tcPr>
            <w:tcW w:w="3261" w:type="dxa"/>
            <w:vAlign w:val="center"/>
          </w:tcPr>
          <w:p w14:paraId="7BC409D8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2ABAA266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koło teatralne – „Kurtyna w górę – odkrywamy zaczarowany świat”</w:t>
            </w:r>
          </w:p>
          <w:p w14:paraId="54F4F18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53E1C28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Elżbieta Michalak</w:t>
            </w:r>
          </w:p>
        </w:tc>
        <w:tc>
          <w:tcPr>
            <w:tcW w:w="3969" w:type="dxa"/>
            <w:vAlign w:val="center"/>
          </w:tcPr>
          <w:p w14:paraId="16F04E4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05.03.2026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1BF8754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12.03.2026 r</w:t>
            </w:r>
            <w:r w:rsidRPr="00576E3F">
              <w:rPr>
                <w:rFonts w:ascii="Cambria" w:hAnsi="Cambria"/>
              </w:rPr>
              <w:t>. 11.45 – 12.30</w:t>
            </w:r>
          </w:p>
          <w:p w14:paraId="25B70892" w14:textId="0AD54DAC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19.03.2026 r.</w:t>
            </w:r>
            <w:r w:rsidRPr="00576E3F">
              <w:rPr>
                <w:rFonts w:ascii="Cambria" w:hAnsi="Cambria"/>
              </w:rPr>
              <w:t xml:space="preserve"> 11.45 – 12.30</w:t>
            </w:r>
            <w:r w:rsidR="0055312D">
              <w:rPr>
                <w:rFonts w:ascii="Cambria" w:hAnsi="Cambria"/>
              </w:rPr>
              <w:t>,12.30-13.15</w:t>
            </w:r>
          </w:p>
          <w:p w14:paraId="79D0873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26.03.2026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4A41CA1F" w14:textId="440BCC21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30.04.2026 r.</w:t>
            </w:r>
            <w:r w:rsidRPr="00576E3F">
              <w:rPr>
                <w:rFonts w:ascii="Cambria" w:hAnsi="Cambria"/>
              </w:rPr>
              <w:t xml:space="preserve"> 11.45 – 12.30</w:t>
            </w:r>
            <w:r w:rsidR="0055312D">
              <w:rPr>
                <w:rFonts w:ascii="Cambria" w:hAnsi="Cambria"/>
              </w:rPr>
              <w:t>,12.30-13.15</w:t>
            </w:r>
          </w:p>
          <w:p w14:paraId="58F3DB08" w14:textId="1321F368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07.05.2026 r.</w:t>
            </w:r>
            <w:r w:rsidRPr="00576E3F">
              <w:rPr>
                <w:rFonts w:ascii="Cambria" w:hAnsi="Cambria"/>
              </w:rPr>
              <w:t xml:space="preserve"> 11.45 – 12.30</w:t>
            </w:r>
            <w:r w:rsidR="0055312D">
              <w:rPr>
                <w:rFonts w:ascii="Cambria" w:hAnsi="Cambria"/>
              </w:rPr>
              <w:t>,12.30-13.15</w:t>
            </w:r>
          </w:p>
          <w:p w14:paraId="1E269E9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14.05.2026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4A9EFB2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21.05.2026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501590A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28.05.2026 r</w:t>
            </w:r>
            <w:r w:rsidRPr="00576E3F">
              <w:rPr>
                <w:rFonts w:ascii="Cambria" w:hAnsi="Cambria"/>
              </w:rPr>
              <w:t>. 11.45 – 12.30</w:t>
            </w:r>
          </w:p>
          <w:p w14:paraId="665C660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11.06.2026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3B7A5746" w14:textId="57A90348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18.06.2026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</w:tc>
      </w:tr>
      <w:tr w:rsidR="00576E3F" w:rsidRPr="00576E3F" w14:paraId="0DA7978C" w14:textId="77777777" w:rsidTr="22A58AF9">
        <w:trPr>
          <w:trHeight w:val="1243"/>
        </w:trPr>
        <w:tc>
          <w:tcPr>
            <w:tcW w:w="3261" w:type="dxa"/>
            <w:vAlign w:val="center"/>
          </w:tcPr>
          <w:p w14:paraId="57FEA727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5F5F742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koło informatyczne – Kodujemy przyszłość</w:t>
            </w:r>
          </w:p>
          <w:p w14:paraId="28DADDA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6F766B71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2D04C01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Ewa Góra</w:t>
            </w:r>
          </w:p>
          <w:p w14:paraId="5D39CC8C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D68EF0E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Od września 2026</w:t>
            </w:r>
          </w:p>
        </w:tc>
      </w:tr>
      <w:tr w:rsidR="00576E3F" w:rsidRPr="00576E3F" w14:paraId="6846AC27" w14:textId="77777777" w:rsidTr="22A58AF9">
        <w:tc>
          <w:tcPr>
            <w:tcW w:w="3261" w:type="dxa"/>
            <w:vAlign w:val="center"/>
          </w:tcPr>
          <w:p w14:paraId="716D96D2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143FE2A3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koło regionalne: Poznawanie i kultywowanie zwyczajów ludowych regionu rawsko – opoczyńskiego</w:t>
            </w:r>
          </w:p>
          <w:p w14:paraId="71E653DD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2C2C3E8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Małgorzata Tyce</w:t>
            </w:r>
          </w:p>
        </w:tc>
        <w:tc>
          <w:tcPr>
            <w:tcW w:w="3969" w:type="dxa"/>
            <w:vAlign w:val="center"/>
          </w:tcPr>
          <w:p w14:paraId="38674A4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03.03.2026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6D98ACE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10.03.2026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152EEFF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17.03.2026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44B8B7E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24.03.2026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7D74560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31.03.2026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731582C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14.04.2026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1B47726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21.04.2026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1EFC860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28.04.2026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58AD8AC3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05.05.2026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1934AC49" w14:textId="04DED44E" w:rsidR="00EA24F2" w:rsidRPr="00EA24F2" w:rsidRDefault="00EA24F2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</w:t>
            </w:r>
            <w:r>
              <w:rPr>
                <w:rFonts w:ascii="Cambria" w:eastAsia="Aptos" w:hAnsi="Cambria" w:cs="Aptos"/>
                <w:b/>
                <w:bCs/>
              </w:rPr>
              <w:t>7</w:t>
            </w:r>
            <w:r w:rsidRPr="00A710BB">
              <w:rPr>
                <w:rFonts w:ascii="Cambria" w:eastAsia="Aptos" w:hAnsi="Cambria" w:cs="Aptos"/>
                <w:b/>
                <w:bCs/>
              </w:rPr>
              <w:t>.05.2026 r.</w:t>
            </w:r>
            <w:r w:rsidRPr="00576E3F">
              <w:rPr>
                <w:rFonts w:ascii="Cambria" w:eastAsia="Aptos" w:hAnsi="Cambria" w:cs="Aptos"/>
              </w:rPr>
              <w:t xml:space="preserve"> 1</w:t>
            </w:r>
            <w:r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.45 - 1</w:t>
            </w:r>
            <w:r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.30</w:t>
            </w:r>
          </w:p>
          <w:p w14:paraId="14B12FBD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12.05.2026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105213C4" w14:textId="7266AB42" w:rsidR="00EA24F2" w:rsidRPr="00EA24F2" w:rsidRDefault="00EA24F2" w:rsidP="00892E40">
            <w:pPr>
              <w:spacing w:line="276" w:lineRule="auto"/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14</w:t>
            </w:r>
            <w:r w:rsidRPr="00A710BB">
              <w:rPr>
                <w:rFonts w:ascii="Cambria" w:eastAsia="Aptos" w:hAnsi="Cambria" w:cs="Aptos"/>
                <w:b/>
                <w:bCs/>
              </w:rPr>
              <w:t>.05.2026 r.</w:t>
            </w:r>
            <w:r w:rsidRPr="00576E3F">
              <w:rPr>
                <w:rFonts w:ascii="Cambria" w:eastAsia="Aptos" w:hAnsi="Cambria" w:cs="Aptos"/>
              </w:rPr>
              <w:t xml:space="preserve"> 1</w:t>
            </w:r>
            <w:r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.45 - 1</w:t>
            </w:r>
            <w:r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.30</w:t>
            </w:r>
          </w:p>
          <w:p w14:paraId="6C81116A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19.05.2026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09B668E1" w14:textId="70310E81" w:rsidR="00EA24F2" w:rsidRPr="00EA24F2" w:rsidRDefault="00EA24F2" w:rsidP="00892E40">
            <w:pPr>
              <w:spacing w:line="276" w:lineRule="auto"/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21</w:t>
            </w:r>
            <w:r w:rsidRPr="00A710BB">
              <w:rPr>
                <w:rFonts w:ascii="Cambria" w:eastAsia="Aptos" w:hAnsi="Cambria" w:cs="Aptos"/>
                <w:b/>
                <w:bCs/>
              </w:rPr>
              <w:t>.05.2026 r.</w:t>
            </w:r>
            <w:r w:rsidRPr="00576E3F">
              <w:rPr>
                <w:rFonts w:ascii="Cambria" w:eastAsia="Aptos" w:hAnsi="Cambria" w:cs="Aptos"/>
              </w:rPr>
              <w:t xml:space="preserve"> 1</w:t>
            </w:r>
            <w:r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.45 - 1</w:t>
            </w:r>
            <w:r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.30</w:t>
            </w:r>
          </w:p>
          <w:p w14:paraId="2E8612B5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26.05.2026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0052136E" w14:textId="0FAD7324" w:rsidR="00EA24F2" w:rsidRPr="00EA24F2" w:rsidRDefault="00EA24F2" w:rsidP="00892E40">
            <w:pPr>
              <w:spacing w:line="276" w:lineRule="auto"/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28</w:t>
            </w:r>
            <w:r w:rsidRPr="00A710BB">
              <w:rPr>
                <w:rFonts w:ascii="Cambria" w:eastAsia="Aptos" w:hAnsi="Cambria" w:cs="Aptos"/>
                <w:b/>
                <w:bCs/>
              </w:rPr>
              <w:t>.05.2026 r.</w:t>
            </w:r>
            <w:r w:rsidRPr="00576E3F">
              <w:rPr>
                <w:rFonts w:ascii="Cambria" w:eastAsia="Aptos" w:hAnsi="Cambria" w:cs="Aptos"/>
              </w:rPr>
              <w:t xml:space="preserve"> 1</w:t>
            </w:r>
            <w:r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.45 - 1</w:t>
            </w:r>
            <w:r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.30</w:t>
            </w:r>
          </w:p>
          <w:p w14:paraId="688885B0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02.06.2026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100FDC01" w14:textId="4C1EA417" w:rsidR="0076048F" w:rsidRPr="00576E3F" w:rsidRDefault="0076048F" w:rsidP="0076048F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</w:t>
            </w:r>
            <w:r>
              <w:rPr>
                <w:rFonts w:ascii="Cambria" w:eastAsia="Aptos" w:hAnsi="Cambria" w:cs="Aptos"/>
                <w:b/>
                <w:bCs/>
              </w:rPr>
              <w:t>3</w:t>
            </w:r>
            <w:r w:rsidRPr="00A710BB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5AD748C7" w14:textId="77777777" w:rsidR="0076048F" w:rsidRPr="00576E3F" w:rsidRDefault="0076048F" w:rsidP="00892E40">
            <w:pPr>
              <w:spacing w:line="276" w:lineRule="auto"/>
              <w:rPr>
                <w:rFonts w:ascii="Cambria" w:hAnsi="Cambria"/>
              </w:rPr>
            </w:pPr>
          </w:p>
          <w:p w14:paraId="4A4428CB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09.06.2026 r.</w:t>
            </w:r>
            <w:r w:rsidRPr="00576E3F">
              <w:rPr>
                <w:rFonts w:ascii="Cambria" w:eastAsia="Aptos" w:hAnsi="Cambria" w:cs="Aptos"/>
              </w:rPr>
              <w:t xml:space="preserve"> 11.45 - 12.30</w:t>
            </w:r>
          </w:p>
          <w:p w14:paraId="60FF93AD" w14:textId="77777777" w:rsidR="00EA24F2" w:rsidRDefault="00EA24F2" w:rsidP="00892E40">
            <w:pPr>
              <w:spacing w:line="276" w:lineRule="auto"/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11</w:t>
            </w:r>
            <w:r w:rsidRPr="00A710BB">
              <w:rPr>
                <w:rFonts w:ascii="Cambria" w:eastAsia="Aptos" w:hAnsi="Cambria" w:cs="Aptos"/>
                <w:b/>
                <w:bCs/>
              </w:rPr>
              <w:t>.0</w:t>
            </w:r>
            <w:r>
              <w:rPr>
                <w:rFonts w:ascii="Cambria" w:eastAsia="Aptos" w:hAnsi="Cambria" w:cs="Aptos"/>
                <w:b/>
                <w:bCs/>
              </w:rPr>
              <w:t>6</w:t>
            </w:r>
            <w:r w:rsidRPr="00A710BB">
              <w:rPr>
                <w:rFonts w:ascii="Cambria" w:eastAsia="Aptos" w:hAnsi="Cambria" w:cs="Aptos"/>
                <w:b/>
                <w:bCs/>
              </w:rPr>
              <w:t>.2026 r.</w:t>
            </w:r>
            <w:r w:rsidRPr="00576E3F">
              <w:rPr>
                <w:rFonts w:ascii="Cambria" w:eastAsia="Aptos" w:hAnsi="Cambria" w:cs="Aptos"/>
              </w:rPr>
              <w:t xml:space="preserve"> 1</w:t>
            </w:r>
            <w:r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.45 - 1</w:t>
            </w:r>
            <w:r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.30</w:t>
            </w:r>
          </w:p>
          <w:p w14:paraId="47D13FD2" w14:textId="56F9F798" w:rsidR="00EA24F2" w:rsidRPr="00EA24F2" w:rsidRDefault="00EA24F2" w:rsidP="00EA24F2">
            <w:pPr>
              <w:spacing w:line="276" w:lineRule="auto"/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18</w:t>
            </w:r>
            <w:r w:rsidRPr="00A710BB">
              <w:rPr>
                <w:rFonts w:ascii="Cambria" w:eastAsia="Aptos" w:hAnsi="Cambria" w:cs="Aptos"/>
                <w:b/>
                <w:bCs/>
              </w:rPr>
              <w:t>.0</w:t>
            </w:r>
            <w:r>
              <w:rPr>
                <w:rFonts w:ascii="Cambria" w:eastAsia="Aptos" w:hAnsi="Cambria" w:cs="Aptos"/>
                <w:b/>
                <w:bCs/>
              </w:rPr>
              <w:t>6</w:t>
            </w:r>
            <w:r w:rsidRPr="00A710BB">
              <w:rPr>
                <w:rFonts w:ascii="Cambria" w:eastAsia="Aptos" w:hAnsi="Cambria" w:cs="Aptos"/>
                <w:b/>
                <w:bCs/>
              </w:rPr>
              <w:t>.2026 r.</w:t>
            </w:r>
            <w:r w:rsidRPr="00576E3F">
              <w:rPr>
                <w:rFonts w:ascii="Cambria" w:eastAsia="Aptos" w:hAnsi="Cambria" w:cs="Aptos"/>
              </w:rPr>
              <w:t xml:space="preserve"> 1</w:t>
            </w:r>
            <w:r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.45 - 1</w:t>
            </w:r>
            <w:r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.30</w:t>
            </w:r>
          </w:p>
          <w:p w14:paraId="587DAC45" w14:textId="749C7C3F" w:rsidR="00EA24F2" w:rsidRPr="00EA24F2" w:rsidRDefault="00EA24F2" w:rsidP="00892E40">
            <w:pPr>
              <w:spacing w:line="276" w:lineRule="auto"/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25</w:t>
            </w:r>
            <w:r w:rsidRPr="00A710BB">
              <w:rPr>
                <w:rFonts w:ascii="Cambria" w:eastAsia="Aptos" w:hAnsi="Cambria" w:cs="Aptos"/>
                <w:b/>
                <w:bCs/>
              </w:rPr>
              <w:t>.0</w:t>
            </w:r>
            <w:r>
              <w:rPr>
                <w:rFonts w:ascii="Cambria" w:eastAsia="Aptos" w:hAnsi="Cambria" w:cs="Aptos"/>
                <w:b/>
                <w:bCs/>
              </w:rPr>
              <w:t>6</w:t>
            </w:r>
            <w:r w:rsidRPr="00A710BB">
              <w:rPr>
                <w:rFonts w:ascii="Cambria" w:eastAsia="Aptos" w:hAnsi="Cambria" w:cs="Aptos"/>
                <w:b/>
                <w:bCs/>
              </w:rPr>
              <w:t>.2026 r.</w:t>
            </w:r>
            <w:r w:rsidRPr="00576E3F">
              <w:rPr>
                <w:rFonts w:ascii="Cambria" w:eastAsia="Aptos" w:hAnsi="Cambria" w:cs="Aptos"/>
              </w:rPr>
              <w:t xml:space="preserve"> 1</w:t>
            </w:r>
            <w:r>
              <w:rPr>
                <w:rFonts w:ascii="Cambria" w:eastAsia="Aptos" w:hAnsi="Cambria" w:cs="Aptos"/>
              </w:rPr>
              <w:t>2</w:t>
            </w:r>
            <w:r w:rsidRPr="00576E3F">
              <w:rPr>
                <w:rFonts w:ascii="Cambria" w:eastAsia="Aptos" w:hAnsi="Cambria" w:cs="Aptos"/>
              </w:rPr>
              <w:t>.45 - 1</w:t>
            </w:r>
            <w:r>
              <w:rPr>
                <w:rFonts w:ascii="Cambria" w:eastAsia="Aptos" w:hAnsi="Cambria" w:cs="Aptos"/>
              </w:rPr>
              <w:t>3</w:t>
            </w:r>
            <w:r w:rsidRPr="00576E3F">
              <w:rPr>
                <w:rFonts w:ascii="Cambria" w:eastAsia="Aptos" w:hAnsi="Cambria" w:cs="Aptos"/>
              </w:rPr>
              <w:t>.30</w:t>
            </w:r>
          </w:p>
        </w:tc>
      </w:tr>
      <w:tr w:rsidR="00576E3F" w:rsidRPr="00576E3F" w14:paraId="0B758BB0" w14:textId="77777777" w:rsidTr="22A58AF9">
        <w:tc>
          <w:tcPr>
            <w:tcW w:w="3261" w:type="dxa"/>
            <w:vAlign w:val="center"/>
          </w:tcPr>
          <w:p w14:paraId="7A47533E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1D51742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koło plastyczne: „Plastyczne przygody”</w:t>
            </w:r>
          </w:p>
          <w:p w14:paraId="58E0BA2D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4053464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55BC349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Agnieszka Pękalak</w:t>
            </w:r>
          </w:p>
        </w:tc>
        <w:tc>
          <w:tcPr>
            <w:tcW w:w="3969" w:type="dxa"/>
            <w:vAlign w:val="center"/>
          </w:tcPr>
          <w:p w14:paraId="303B3990" w14:textId="7FB48819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02.03.2026 r.</w:t>
            </w:r>
            <w:r w:rsidRPr="00576E3F">
              <w:rPr>
                <w:rFonts w:ascii="Cambria" w:hAnsi="Cambria"/>
              </w:rPr>
              <w:t xml:space="preserve"> 1</w:t>
            </w:r>
            <w:r w:rsidR="00C33C34">
              <w:rPr>
                <w:rFonts w:ascii="Cambria" w:hAnsi="Cambria"/>
              </w:rPr>
              <w:t>1</w:t>
            </w:r>
            <w:r w:rsidRPr="00576E3F">
              <w:rPr>
                <w:rFonts w:ascii="Cambria" w:hAnsi="Cambria"/>
              </w:rPr>
              <w:t>.45 – 1</w:t>
            </w:r>
            <w:r w:rsidR="00C33C34">
              <w:rPr>
                <w:rFonts w:ascii="Cambria" w:hAnsi="Cambria"/>
              </w:rPr>
              <w:t>2</w:t>
            </w:r>
            <w:r w:rsidRPr="00576E3F">
              <w:rPr>
                <w:rFonts w:ascii="Cambria" w:hAnsi="Cambria"/>
              </w:rPr>
              <w:t>.30</w:t>
            </w:r>
          </w:p>
          <w:p w14:paraId="6B1C0A93" w14:textId="7DF00BAD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09.03.2026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</w:p>
          <w:p w14:paraId="2DCE8B43" w14:textId="0EDE7620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16.03.2026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</w:p>
          <w:p w14:paraId="67C14581" w14:textId="006159D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30.03.2026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7C946098" w14:textId="38941921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13.04.2026 r</w:t>
            </w:r>
            <w:r w:rsidRPr="00576E3F">
              <w:rPr>
                <w:rFonts w:ascii="Cambria" w:hAnsi="Cambria"/>
              </w:rPr>
              <w:t xml:space="preserve">.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34A9549" w14:textId="4310DC13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20.04.2026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="00A710BB">
              <w:rPr>
                <w:rFonts w:ascii="Cambria" w:hAnsi="Cambria"/>
              </w:rPr>
              <w:t>,</w:t>
            </w:r>
            <w:r w:rsidR="00A710BB">
              <w:t xml:space="preserve"> 12.30-13.15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3F4E0B47" w14:textId="066CEECA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27.04.2026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3C642AC7" w14:textId="2E09C2D9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18.05.2026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="00A710BB">
              <w:rPr>
                <w:rFonts w:ascii="Cambria" w:hAnsi="Cambria"/>
              </w:rPr>
              <w:t xml:space="preserve">, </w:t>
            </w:r>
            <w:r w:rsidR="00A710BB">
              <w:t>12.30-13.15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9C9DC26" w14:textId="72B30523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25.05.2026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000F7F11" w14:textId="62C9F647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08.06.2026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="0076048F">
              <w:rPr>
                <w:rFonts w:ascii="Cambria" w:hAnsi="Cambria"/>
              </w:rPr>
              <w:t>, 12.45- 13.30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D8A59CF" w14:textId="06AFFCF4" w:rsidR="00576E3F" w:rsidRP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15.06.2026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="0076048F">
              <w:rPr>
                <w:rFonts w:ascii="Cambria" w:hAnsi="Cambria"/>
              </w:rPr>
              <w:t>, 12.45 – 13.30</w:t>
            </w:r>
          </w:p>
          <w:p w14:paraId="0950C788" w14:textId="00127D8C" w:rsidR="00576E3F" w:rsidRDefault="00576E3F" w:rsidP="00892E40">
            <w:pPr>
              <w:rPr>
                <w:rFonts w:ascii="Cambria" w:hAnsi="Cambria"/>
              </w:rPr>
            </w:pPr>
            <w:r w:rsidRPr="00A710BB">
              <w:rPr>
                <w:rFonts w:ascii="Cambria" w:hAnsi="Cambria"/>
                <w:b/>
                <w:bCs/>
              </w:rPr>
              <w:t>22.06.2026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11.45-12.30</w:t>
            </w:r>
            <w:r w:rsidRPr="00576E3F">
              <w:rPr>
                <w:rFonts w:ascii="Cambria" w:hAnsi="Cambria"/>
              </w:rPr>
              <w:t xml:space="preserve"> </w:t>
            </w:r>
          </w:p>
          <w:p w14:paraId="6FA44199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</w:tr>
      <w:tr w:rsidR="00576E3F" w:rsidRPr="00576E3F" w14:paraId="50960F03" w14:textId="77777777" w:rsidTr="22A58AF9">
        <w:tc>
          <w:tcPr>
            <w:tcW w:w="3261" w:type="dxa"/>
            <w:vAlign w:val="center"/>
          </w:tcPr>
          <w:p w14:paraId="377C9137" w14:textId="77777777" w:rsidR="00576E3F" w:rsidRPr="0055312D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40DBC040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zajęcia rozwijające z fizyki: „Być wybitnym jak Mikołaj Kopernik”</w:t>
            </w:r>
          </w:p>
          <w:p w14:paraId="496B25D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2E97E46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Anna Staszewska</w:t>
            </w:r>
          </w:p>
        </w:tc>
        <w:tc>
          <w:tcPr>
            <w:tcW w:w="3969" w:type="dxa"/>
            <w:vAlign w:val="center"/>
          </w:tcPr>
          <w:p w14:paraId="14230756" w14:textId="6F272A70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2</w:t>
            </w:r>
            <w:r w:rsidRPr="00A710BB">
              <w:rPr>
                <w:rFonts w:ascii="Cambria" w:eastAsia="Aptos" w:hAnsi="Cambria" w:cs="Aptos"/>
                <w:b/>
                <w:bCs/>
              </w:rPr>
              <w:t>.03.2026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1EDD2AA3" w14:textId="5C03A428" w:rsidR="00576E3F" w:rsidRPr="00576E3F" w:rsidRDefault="00C33C34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09</w:t>
            </w:r>
            <w:r w:rsidR="00576E3F" w:rsidRPr="00A710BB">
              <w:rPr>
                <w:rFonts w:ascii="Cambria" w:eastAsia="Aptos" w:hAnsi="Cambria" w:cs="Aptos"/>
                <w:b/>
                <w:bCs/>
              </w:rPr>
              <w:t>.03.2026 r.</w:t>
            </w:r>
            <w:r w:rsidR="00576E3F"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25B97221" w14:textId="08C520BF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6</w:t>
            </w:r>
            <w:r w:rsidRPr="00A710BB">
              <w:rPr>
                <w:rFonts w:ascii="Cambria" w:eastAsia="Aptos" w:hAnsi="Cambria" w:cs="Aptos"/>
                <w:b/>
                <w:bCs/>
              </w:rPr>
              <w:t>.03.2026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565C1755" w14:textId="679A7041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3</w:t>
            </w:r>
            <w:r w:rsidRPr="00A710BB">
              <w:rPr>
                <w:rFonts w:ascii="Cambria" w:eastAsia="Aptos" w:hAnsi="Cambria" w:cs="Aptos"/>
                <w:b/>
                <w:bCs/>
              </w:rPr>
              <w:t>.03.2026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25F7EC53" w14:textId="25E3B196" w:rsidR="00576E3F" w:rsidRPr="00576E3F" w:rsidRDefault="00C33C34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3</w:t>
            </w:r>
            <w:r w:rsidR="00576E3F" w:rsidRPr="00A710BB">
              <w:rPr>
                <w:rFonts w:ascii="Cambria" w:eastAsia="Aptos" w:hAnsi="Cambria" w:cs="Aptos"/>
                <w:b/>
                <w:bCs/>
              </w:rPr>
              <w:t>0.0</w:t>
            </w:r>
            <w:r w:rsidRPr="00A710BB">
              <w:rPr>
                <w:rFonts w:ascii="Cambria" w:eastAsia="Aptos" w:hAnsi="Cambria" w:cs="Aptos"/>
                <w:b/>
                <w:bCs/>
              </w:rPr>
              <w:t>3</w:t>
            </w:r>
            <w:r w:rsidR="00576E3F" w:rsidRPr="00A710BB">
              <w:rPr>
                <w:rFonts w:ascii="Cambria" w:eastAsia="Aptos" w:hAnsi="Cambria" w:cs="Aptos"/>
                <w:b/>
                <w:bCs/>
              </w:rPr>
              <w:t>.2026 r.</w:t>
            </w:r>
            <w:r w:rsidR="00576E3F"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3331FAD4" w14:textId="1CF70CC6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3</w:t>
            </w:r>
            <w:r w:rsidRPr="00A710BB">
              <w:rPr>
                <w:rFonts w:ascii="Cambria" w:eastAsia="Aptos" w:hAnsi="Cambria" w:cs="Aptos"/>
                <w:b/>
                <w:bCs/>
              </w:rPr>
              <w:t>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1F706638" w14:textId="5ACE06AD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0</w:t>
            </w:r>
            <w:r w:rsidRPr="00A710BB">
              <w:rPr>
                <w:rFonts w:ascii="Cambria" w:eastAsia="Aptos" w:hAnsi="Cambria" w:cs="Aptos"/>
                <w:b/>
                <w:bCs/>
              </w:rPr>
              <w:t>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360E2598" w14:textId="19255D5F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7</w:t>
            </w:r>
            <w:r w:rsidRPr="00A710BB">
              <w:rPr>
                <w:rFonts w:ascii="Cambria" w:eastAsia="Aptos" w:hAnsi="Cambria" w:cs="Aptos"/>
                <w:b/>
                <w:bCs/>
              </w:rPr>
              <w:t>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57C51B59" w14:textId="2CF2B6E0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4</w:t>
            </w:r>
            <w:r w:rsidRPr="00A710BB">
              <w:rPr>
                <w:rFonts w:ascii="Cambria" w:eastAsia="Aptos" w:hAnsi="Cambria" w:cs="Aptos"/>
                <w:b/>
                <w:bCs/>
              </w:rPr>
              <w:t>.05.2026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3FB70B16" w14:textId="0269C834" w:rsidR="00576E3F" w:rsidRPr="00576E3F" w:rsidRDefault="00C33C34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18</w:t>
            </w:r>
            <w:r w:rsidR="00576E3F" w:rsidRPr="00A710BB">
              <w:rPr>
                <w:rFonts w:ascii="Cambria" w:eastAsia="Aptos" w:hAnsi="Cambria" w:cs="Aptos"/>
                <w:b/>
                <w:bCs/>
              </w:rPr>
              <w:t>.05.2026 r.</w:t>
            </w:r>
            <w:r w:rsidR="00576E3F"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6C311817" w14:textId="30E2C23D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5</w:t>
            </w:r>
            <w:r w:rsidRPr="00A710BB">
              <w:rPr>
                <w:rFonts w:ascii="Cambria" w:eastAsia="Aptos" w:hAnsi="Cambria" w:cs="Aptos"/>
                <w:b/>
                <w:bCs/>
              </w:rPr>
              <w:t>.05.2026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3276270A" w14:textId="434D61DB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8</w:t>
            </w:r>
            <w:r w:rsidRPr="00A710BB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  <w:r w:rsidR="0076048F">
              <w:rPr>
                <w:rFonts w:ascii="Cambria" w:eastAsia="Aptos" w:hAnsi="Cambria" w:cs="Aptos"/>
              </w:rPr>
              <w:t>, 14.30 – 15.15</w:t>
            </w:r>
          </w:p>
          <w:p w14:paraId="79C467B2" w14:textId="163FFDBF" w:rsidR="00576E3F" w:rsidRPr="0076048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</w:t>
            </w:r>
            <w:r w:rsidR="00C33C34" w:rsidRPr="00A710BB">
              <w:rPr>
                <w:rFonts w:ascii="Cambria" w:eastAsia="Aptos" w:hAnsi="Cambria" w:cs="Aptos"/>
                <w:b/>
                <w:bCs/>
              </w:rPr>
              <w:t>5</w:t>
            </w:r>
            <w:r w:rsidRPr="00A710BB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  <w:r w:rsidR="0076048F">
              <w:rPr>
                <w:rFonts w:ascii="Cambria" w:eastAsia="Aptos" w:hAnsi="Cambria" w:cs="Aptos"/>
              </w:rPr>
              <w:t>,</w:t>
            </w:r>
            <w:r w:rsidR="0076048F">
              <w:t xml:space="preserve"> </w:t>
            </w:r>
            <w:r w:rsidR="0076048F">
              <w:rPr>
                <w:rFonts w:ascii="Cambria" w:eastAsia="Aptos" w:hAnsi="Cambria" w:cs="Aptos"/>
              </w:rPr>
              <w:t>14.30 – 15.15</w:t>
            </w:r>
          </w:p>
          <w:p w14:paraId="4554461E" w14:textId="77777777" w:rsidR="0076048F" w:rsidRPr="00576E3F" w:rsidRDefault="00C33C34" w:rsidP="0076048F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22</w:t>
            </w:r>
            <w:r w:rsidR="00576E3F" w:rsidRPr="00A710BB">
              <w:rPr>
                <w:rFonts w:ascii="Cambria" w:eastAsia="Aptos" w:hAnsi="Cambria" w:cs="Aptos"/>
                <w:b/>
                <w:bCs/>
              </w:rPr>
              <w:t>.06.2026 r.</w:t>
            </w:r>
            <w:r w:rsidR="00576E3F" w:rsidRPr="00576E3F">
              <w:rPr>
                <w:rFonts w:ascii="Cambria" w:eastAsia="Aptos" w:hAnsi="Cambria" w:cs="Aptos"/>
              </w:rPr>
              <w:t xml:space="preserve"> 13.40 – 14.25</w:t>
            </w:r>
            <w:r w:rsidR="0076048F">
              <w:rPr>
                <w:rFonts w:ascii="Cambria" w:eastAsia="Aptos" w:hAnsi="Cambria" w:cs="Aptos"/>
              </w:rPr>
              <w:t>, 14.30 – 15.15</w:t>
            </w:r>
          </w:p>
          <w:p w14:paraId="047666F5" w14:textId="77777777" w:rsidR="00576E3F" w:rsidRDefault="0076048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</w:t>
            </w:r>
            <w:r>
              <w:rPr>
                <w:rFonts w:ascii="Cambria" w:eastAsia="Aptos" w:hAnsi="Cambria" w:cs="Aptos"/>
                <w:b/>
                <w:bCs/>
              </w:rPr>
              <w:t>4</w:t>
            </w:r>
            <w:r w:rsidRPr="00A710BB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  <w:r>
              <w:rPr>
                <w:rFonts w:ascii="Cambria" w:eastAsia="Aptos" w:hAnsi="Cambria" w:cs="Aptos"/>
              </w:rPr>
              <w:t>, 14.30 – 15.15</w:t>
            </w:r>
          </w:p>
          <w:p w14:paraId="7ECB1949" w14:textId="163D24FF" w:rsidR="0076048F" w:rsidRPr="00576E3F" w:rsidRDefault="0076048F" w:rsidP="00892E40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576E3F" w:rsidRPr="00576E3F" w14:paraId="0A78DD45" w14:textId="77777777" w:rsidTr="22A58AF9">
        <w:tc>
          <w:tcPr>
            <w:tcW w:w="3261" w:type="dxa"/>
            <w:vAlign w:val="center"/>
          </w:tcPr>
          <w:p w14:paraId="27CACBEB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29FDCA7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zajęcia korekcyjno -kompensacyjne dla uczniów z zaburzeniami i odchyleniami rozwojowymi, w tym specyficznymi trudnościami w uczeniu się.</w:t>
            </w:r>
          </w:p>
        </w:tc>
        <w:tc>
          <w:tcPr>
            <w:tcW w:w="2410" w:type="dxa"/>
            <w:vAlign w:val="center"/>
          </w:tcPr>
          <w:p w14:paraId="084C2340" w14:textId="77777777" w:rsidR="00576E3F" w:rsidRPr="00576E3F" w:rsidRDefault="00576E3F" w:rsidP="00892E40">
            <w:pPr>
              <w:rPr>
                <w:rFonts w:ascii="Cambria" w:hAnsi="Cambria"/>
                <w:color w:val="EE0000"/>
              </w:rPr>
            </w:pPr>
            <w:r w:rsidRPr="00576E3F">
              <w:rPr>
                <w:rFonts w:ascii="Cambria" w:hAnsi="Cambria"/>
              </w:rPr>
              <w:t>Anna Miko</w:t>
            </w:r>
          </w:p>
        </w:tc>
        <w:tc>
          <w:tcPr>
            <w:tcW w:w="3969" w:type="dxa"/>
            <w:vAlign w:val="center"/>
          </w:tcPr>
          <w:p w14:paraId="6BF10BB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06.03.2026 r.</w:t>
            </w:r>
            <w:r w:rsidRPr="00576E3F">
              <w:rPr>
                <w:rFonts w:ascii="Cambria" w:eastAsia="Aptos" w:hAnsi="Cambria" w:cs="Aptos"/>
              </w:rPr>
              <w:t xml:space="preserve">  11.45-12.30</w:t>
            </w:r>
          </w:p>
          <w:p w14:paraId="195A5D0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13.03.2026 r.</w:t>
            </w:r>
            <w:r w:rsidRPr="00576E3F">
              <w:rPr>
                <w:rFonts w:ascii="Cambria" w:eastAsia="Aptos" w:hAnsi="Cambria" w:cs="Aptos"/>
              </w:rPr>
              <w:t xml:space="preserve"> 11.45-12.30</w:t>
            </w:r>
          </w:p>
          <w:p w14:paraId="3AB03D7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20.03.2026 r.</w:t>
            </w:r>
            <w:r w:rsidRPr="00576E3F">
              <w:rPr>
                <w:rFonts w:ascii="Cambria" w:eastAsia="Aptos" w:hAnsi="Cambria" w:cs="Aptos"/>
              </w:rPr>
              <w:t xml:space="preserve"> 11.45-12.30</w:t>
            </w:r>
          </w:p>
          <w:p w14:paraId="16321F1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27.03.2026 r.</w:t>
            </w:r>
            <w:r w:rsidRPr="00576E3F">
              <w:rPr>
                <w:rFonts w:ascii="Cambria" w:eastAsia="Aptos" w:hAnsi="Cambria" w:cs="Aptos"/>
              </w:rPr>
              <w:t xml:space="preserve"> 11.45-12.30</w:t>
            </w:r>
          </w:p>
          <w:p w14:paraId="1BDEDB8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 xml:space="preserve">10.04.2026 r.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4F9838F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17.04.2026 r.</w:t>
            </w:r>
            <w:r w:rsidRPr="00576E3F">
              <w:rPr>
                <w:rFonts w:ascii="Cambria" w:eastAsia="Aptos" w:hAnsi="Cambria" w:cs="Aptos"/>
              </w:rPr>
              <w:t xml:space="preserve"> 11.45-12.30</w:t>
            </w:r>
          </w:p>
          <w:p w14:paraId="1DCDFF5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24.04.2026 r.</w:t>
            </w:r>
            <w:r w:rsidRPr="00576E3F">
              <w:rPr>
                <w:rFonts w:ascii="Cambria" w:eastAsia="Aptos" w:hAnsi="Cambria" w:cs="Aptos"/>
              </w:rPr>
              <w:t xml:space="preserve"> 11.45-12.30</w:t>
            </w:r>
          </w:p>
          <w:p w14:paraId="02C8D15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08.05.2026 r.</w:t>
            </w:r>
            <w:r w:rsidRPr="00576E3F">
              <w:rPr>
                <w:rFonts w:ascii="Cambria" w:eastAsia="Aptos" w:hAnsi="Cambria" w:cs="Aptos"/>
              </w:rPr>
              <w:t xml:space="preserve"> 11.45-12.30</w:t>
            </w:r>
          </w:p>
          <w:p w14:paraId="6D13EDA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14.05.2026 r</w:t>
            </w:r>
            <w:r w:rsidRPr="00576E3F">
              <w:rPr>
                <w:rFonts w:ascii="Cambria" w:eastAsia="Aptos" w:hAnsi="Cambria" w:cs="Aptos"/>
              </w:rPr>
              <w:t>. 11.45-12.30</w:t>
            </w:r>
          </w:p>
          <w:p w14:paraId="309184A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22.05.2026 r.</w:t>
            </w:r>
            <w:r w:rsidRPr="00576E3F">
              <w:rPr>
                <w:rFonts w:ascii="Cambria" w:eastAsia="Aptos" w:hAnsi="Cambria" w:cs="Aptos"/>
              </w:rPr>
              <w:t xml:space="preserve"> 11.45-12.30</w:t>
            </w:r>
          </w:p>
          <w:p w14:paraId="599AC8D1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  <w:lang w:val="en-GB"/>
              </w:rPr>
            </w:pP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29.05.2026 r</w:t>
            </w:r>
            <w:r w:rsidRPr="00576E3F">
              <w:rPr>
                <w:rFonts w:ascii="Cambria" w:eastAsia="Aptos" w:hAnsi="Cambria" w:cs="Aptos"/>
                <w:lang w:val="en-GB"/>
              </w:rPr>
              <w:t>. 11.45-12.30</w:t>
            </w:r>
          </w:p>
          <w:p w14:paraId="12ADCE16" w14:textId="76AA663E" w:rsidR="0076048F" w:rsidRPr="00576E3F" w:rsidRDefault="0076048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1</w:t>
            </w:r>
            <w:r>
              <w:rPr>
                <w:rFonts w:ascii="Cambria" w:eastAsia="Aptos" w:hAnsi="Cambria" w:cs="Aptos"/>
                <w:b/>
                <w:bCs/>
                <w:lang w:val="en-GB"/>
              </w:rPr>
              <w:t>1</w:t>
            </w: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2216E51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12.06.2026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635EDA00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19.06.2026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61EE08B2" w14:textId="57FBAE9C" w:rsidR="0076048F" w:rsidRPr="00576E3F" w:rsidRDefault="0076048F" w:rsidP="0076048F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2</w:t>
            </w:r>
            <w:r>
              <w:rPr>
                <w:rFonts w:ascii="Cambria" w:eastAsia="Aptos" w:hAnsi="Cambria" w:cs="Aptos"/>
                <w:b/>
                <w:bCs/>
                <w:lang w:val="en-GB"/>
              </w:rPr>
              <w:t>4</w:t>
            </w: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527B5EBB" w14:textId="7ABEAD22" w:rsidR="0076048F" w:rsidRPr="00576E3F" w:rsidRDefault="0076048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2</w:t>
            </w:r>
            <w:r>
              <w:rPr>
                <w:rFonts w:ascii="Cambria" w:eastAsia="Aptos" w:hAnsi="Cambria" w:cs="Aptos"/>
                <w:b/>
                <w:bCs/>
                <w:lang w:val="en-GB"/>
              </w:rPr>
              <w:t>5</w:t>
            </w: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  <w:p w14:paraId="48DE128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  <w:lang w:val="en-GB"/>
              </w:rPr>
              <w:t>26.06.2026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</w:t>
            </w:r>
            <w:r w:rsidRPr="00576E3F">
              <w:rPr>
                <w:rFonts w:ascii="Cambria" w:eastAsia="Aptos" w:hAnsi="Cambria" w:cs="Aptos"/>
              </w:rPr>
              <w:t>11.45-12.30</w:t>
            </w:r>
          </w:p>
        </w:tc>
      </w:tr>
      <w:tr w:rsidR="00576E3F" w:rsidRPr="00576E3F" w14:paraId="37CDB57E" w14:textId="77777777" w:rsidTr="22A58AF9">
        <w:tc>
          <w:tcPr>
            <w:tcW w:w="3261" w:type="dxa"/>
            <w:vAlign w:val="center"/>
          </w:tcPr>
          <w:p w14:paraId="59CD63F3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  <w:p w14:paraId="378050D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 xml:space="preserve">Zajęcia rozwijające kompetencje emocjonalno – społeczne </w:t>
            </w:r>
          </w:p>
          <w:p w14:paraId="50AA5A11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324E11B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Elżbieta Pecyna</w:t>
            </w:r>
          </w:p>
        </w:tc>
        <w:tc>
          <w:tcPr>
            <w:tcW w:w="3969" w:type="dxa"/>
            <w:vAlign w:val="center"/>
          </w:tcPr>
          <w:p w14:paraId="780AADF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05.03.2026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3AB882B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19.03.2026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537BBAD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26.03.2026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4CBB9675" w14:textId="40EAC8BB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09.04.2026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  <w:r w:rsidR="003002D8">
              <w:rPr>
                <w:rFonts w:ascii="Cambria" w:eastAsia="Aptos" w:hAnsi="Cambria" w:cs="Aptos"/>
              </w:rPr>
              <w:t>,14.30-15.25</w:t>
            </w:r>
          </w:p>
          <w:p w14:paraId="5387E3D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16.04.2026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1F3D7B9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23.04.2026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14BA1AD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30.04.2026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42A416D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7.05.2026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2C0D68E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14.05.2026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197D8F1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21.05.2026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00E6B81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28.05.2026 r</w:t>
            </w:r>
            <w:r w:rsidRPr="00576E3F">
              <w:rPr>
                <w:rFonts w:ascii="Cambria" w:eastAsia="Aptos" w:hAnsi="Cambria" w:cs="Aptos"/>
              </w:rPr>
              <w:t>. 13.40 – 14.25</w:t>
            </w:r>
          </w:p>
          <w:p w14:paraId="2E317C0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11.06.2026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3B6F4C4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18.06.2026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</w:tc>
      </w:tr>
      <w:tr w:rsidR="00576E3F" w:rsidRPr="00576E3F" w14:paraId="378DD043" w14:textId="77777777" w:rsidTr="22A58AF9">
        <w:tc>
          <w:tcPr>
            <w:tcW w:w="3261" w:type="dxa"/>
            <w:vAlign w:val="center"/>
          </w:tcPr>
          <w:p w14:paraId="62D6E422" w14:textId="0158F71E" w:rsidR="00576E3F" w:rsidRPr="00576E3F" w:rsidRDefault="00196D8D" w:rsidP="00892E40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>Z</w:t>
            </w:r>
            <w:r w:rsidR="00576E3F" w:rsidRPr="00576E3F">
              <w:rPr>
                <w:rFonts w:ascii="Cambria" w:hAnsi="Cambria"/>
                <w:lang w:val="pl-PL"/>
              </w:rPr>
              <w:t>ajęcia rozwijające umiejętności proekologiczne: „Z ekologią za pan brat”</w:t>
            </w:r>
          </w:p>
          <w:p w14:paraId="68FAC9B6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7819316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Justyna Jablońska</w:t>
            </w:r>
          </w:p>
        </w:tc>
        <w:tc>
          <w:tcPr>
            <w:tcW w:w="3969" w:type="dxa"/>
            <w:vAlign w:val="center"/>
          </w:tcPr>
          <w:p w14:paraId="68F55E1E" w14:textId="7D5B8242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43F933C3">
              <w:rPr>
                <w:rFonts w:ascii="Cambria" w:eastAsia="Aptos" w:hAnsi="Cambria" w:cs="Aptos"/>
                <w:b/>
                <w:bCs/>
              </w:rPr>
              <w:t>05.03.2026 r</w:t>
            </w:r>
            <w:r w:rsidRPr="43F933C3">
              <w:rPr>
                <w:rFonts w:ascii="Cambria" w:eastAsia="Aptos" w:hAnsi="Cambria" w:cs="Aptos"/>
              </w:rPr>
              <w:t>. 13.40 – 14.25</w:t>
            </w:r>
          </w:p>
          <w:p w14:paraId="282894D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26.03.2026 r</w:t>
            </w:r>
            <w:r w:rsidRPr="00576E3F">
              <w:rPr>
                <w:rFonts w:ascii="Cambria" w:eastAsia="Aptos" w:hAnsi="Cambria" w:cs="Aptos"/>
              </w:rPr>
              <w:t>. 13.40 – 14.25</w:t>
            </w:r>
          </w:p>
          <w:p w14:paraId="37E2E42F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09.04.2026 r</w:t>
            </w:r>
            <w:r w:rsidRPr="00576E3F">
              <w:rPr>
                <w:rFonts w:ascii="Cambria" w:eastAsia="Aptos" w:hAnsi="Cambria" w:cs="Aptos"/>
              </w:rPr>
              <w:t>. 13.40 – 14.25</w:t>
            </w:r>
          </w:p>
          <w:p w14:paraId="16589E0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16.04.2026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60B2C91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A710BB">
              <w:rPr>
                <w:rFonts w:ascii="Cambria" w:eastAsia="Aptos" w:hAnsi="Cambria" w:cs="Aptos"/>
                <w:b/>
                <w:bCs/>
              </w:rPr>
              <w:t>23.04.2026 r</w:t>
            </w:r>
            <w:r w:rsidRPr="00576E3F">
              <w:rPr>
                <w:rFonts w:ascii="Cambria" w:eastAsia="Aptos" w:hAnsi="Cambria" w:cs="Aptos"/>
              </w:rPr>
              <w:t>. 13.40 – 14.25</w:t>
            </w:r>
          </w:p>
          <w:p w14:paraId="45D9FFD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30.04.2026 r</w:t>
            </w:r>
            <w:r w:rsidRPr="00576E3F">
              <w:rPr>
                <w:rFonts w:ascii="Cambria" w:eastAsia="Aptos" w:hAnsi="Cambria" w:cs="Aptos"/>
              </w:rPr>
              <w:t>. 13.40 – 14.25</w:t>
            </w:r>
          </w:p>
          <w:p w14:paraId="57392F6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 xml:space="preserve">07.05.2026 r. </w:t>
            </w:r>
            <w:r w:rsidRPr="00576E3F">
              <w:rPr>
                <w:rFonts w:ascii="Cambria" w:eastAsia="Aptos" w:hAnsi="Cambria" w:cs="Aptos"/>
              </w:rPr>
              <w:t>13.40 – 14.25</w:t>
            </w:r>
          </w:p>
          <w:p w14:paraId="47DB664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14.05.2026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</w:p>
          <w:p w14:paraId="46EF2A3A" w14:textId="59FB9C7E" w:rsidR="00576E3F" w:rsidRPr="00EA24F2" w:rsidRDefault="00576E3F" w:rsidP="00892E40">
            <w:pPr>
              <w:spacing w:line="276" w:lineRule="auto"/>
              <w:rPr>
                <w:rFonts w:eastAsia="Cambria" w:cs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lastRenderedPageBreak/>
              <w:t>21.05.2026 r.</w:t>
            </w:r>
            <w:r w:rsidRPr="00576E3F">
              <w:rPr>
                <w:rFonts w:ascii="Cambria" w:eastAsia="Aptos" w:hAnsi="Cambria" w:cs="Aptos"/>
              </w:rPr>
              <w:t xml:space="preserve"> 13.40 – 14.25</w:t>
            </w:r>
            <w:r w:rsidR="00EA24F2">
              <w:rPr>
                <w:rFonts w:ascii="Cambria" w:eastAsia="Aptos" w:hAnsi="Cambria" w:cs="Aptos"/>
              </w:rPr>
              <w:t>,</w:t>
            </w:r>
            <w:r w:rsidR="00EA24F2" w:rsidRPr="43F933C3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  <w:r w:rsidR="00EA24F2" w:rsidRPr="00EA24F2">
              <w:rPr>
                <w:rFonts w:eastAsia="Aptos" w:cs="Aptos"/>
              </w:rPr>
              <w:t>14.25 -15.10</w:t>
            </w:r>
          </w:p>
          <w:p w14:paraId="3C4C0F35" w14:textId="52233A85" w:rsidR="00576E3F" w:rsidRPr="00EA24F2" w:rsidRDefault="00576E3F" w:rsidP="00892E40">
            <w:pPr>
              <w:spacing w:line="276" w:lineRule="auto"/>
              <w:rPr>
                <w:rFonts w:eastAsia="Cambria" w:cs="Cambria"/>
              </w:rPr>
            </w:pPr>
            <w:r w:rsidRPr="00EA24F2">
              <w:rPr>
                <w:rFonts w:eastAsia="Aptos" w:cs="Aptos"/>
                <w:b/>
                <w:bCs/>
              </w:rPr>
              <w:t>11.06.2026 r.</w:t>
            </w:r>
            <w:r w:rsidRPr="00EA24F2">
              <w:rPr>
                <w:rFonts w:eastAsia="Aptos" w:cs="Aptos"/>
              </w:rPr>
              <w:t xml:space="preserve"> 13.40 – 14.25</w:t>
            </w:r>
            <w:r w:rsidR="00EA24F2" w:rsidRPr="00EA24F2">
              <w:rPr>
                <w:rFonts w:eastAsia="Aptos" w:cs="Aptos"/>
              </w:rPr>
              <w:t>, 14.25 -15.10</w:t>
            </w:r>
          </w:p>
          <w:p w14:paraId="4CF03E2B" w14:textId="516E53AE" w:rsidR="00576E3F" w:rsidRPr="00576E3F" w:rsidRDefault="00576E3F" w:rsidP="43F933C3">
            <w:pPr>
              <w:spacing w:line="276" w:lineRule="auto"/>
              <w:rPr>
                <w:rFonts w:ascii="Cambria" w:eastAsia="Cambria" w:hAnsi="Cambria" w:cs="Cambria"/>
              </w:rPr>
            </w:pPr>
            <w:r w:rsidRPr="00EA24F2">
              <w:rPr>
                <w:rFonts w:eastAsia="Aptos" w:cs="Aptos"/>
                <w:b/>
                <w:bCs/>
              </w:rPr>
              <w:t>18.06.2026 r.</w:t>
            </w:r>
            <w:r w:rsidRPr="00EA24F2">
              <w:rPr>
                <w:rFonts w:eastAsia="Aptos" w:cs="Aptos"/>
              </w:rPr>
              <w:t xml:space="preserve"> 13.40 – 14.25</w:t>
            </w:r>
            <w:r w:rsidR="28059115" w:rsidRPr="00EA24F2">
              <w:rPr>
                <w:rFonts w:eastAsia="Aptos" w:cs="Aptos"/>
              </w:rPr>
              <w:t>, 14.25 -15.10</w:t>
            </w:r>
          </w:p>
        </w:tc>
      </w:tr>
      <w:tr w:rsidR="00576E3F" w:rsidRPr="00576E3F" w14:paraId="105C71D7" w14:textId="77777777" w:rsidTr="22A58AF9">
        <w:tc>
          <w:tcPr>
            <w:tcW w:w="3261" w:type="dxa"/>
            <w:vMerge w:val="restart"/>
            <w:vAlign w:val="center"/>
          </w:tcPr>
          <w:p w14:paraId="567B6F9B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58758245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indywidualne zajęcia rozwijające zdolność uczenia się (30h/rok)</w:t>
            </w:r>
          </w:p>
          <w:p w14:paraId="2F137FA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1A15542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Blanka Wiśniewska- 2 godz.</w:t>
            </w:r>
          </w:p>
          <w:p w14:paraId="3F4958BE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7BDE5A4B" w14:textId="278F119D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02.03.2026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  <w:r w:rsidR="00FF2758">
              <w:rPr>
                <w:rFonts w:ascii="Cambria" w:hAnsi="Cambria"/>
              </w:rPr>
              <w:t>, 13.30-14.15</w:t>
            </w:r>
          </w:p>
          <w:p w14:paraId="2390E3B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11.03.2026 r</w:t>
            </w:r>
            <w:r w:rsidRPr="00576E3F">
              <w:rPr>
                <w:rFonts w:ascii="Cambria" w:hAnsi="Cambria"/>
              </w:rPr>
              <w:t>. 13.40 – 14.25</w:t>
            </w:r>
          </w:p>
          <w:p w14:paraId="087BA624" w14:textId="7068765C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16.03.2026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0AA1665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18.03.2026 r.</w:t>
            </w:r>
            <w:r w:rsidRPr="00576E3F">
              <w:rPr>
                <w:rFonts w:ascii="Cambria" w:hAnsi="Cambria"/>
              </w:rPr>
              <w:t xml:space="preserve">  13.40 – 14.25</w:t>
            </w:r>
          </w:p>
          <w:p w14:paraId="6CDF87A5" w14:textId="5415ADB4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23.03.2026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5663AAB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25.03.2026 r</w:t>
            </w:r>
            <w:r w:rsidRPr="00576E3F">
              <w:rPr>
                <w:rFonts w:ascii="Cambria" w:hAnsi="Cambria"/>
              </w:rPr>
              <w:t>. 13.40 – 14.25</w:t>
            </w:r>
          </w:p>
          <w:p w14:paraId="48983BEA" w14:textId="7EBEF583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30.03.2026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133F644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01.04.2026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01F6398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08.04.2026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5E09CC0E" w14:textId="29F21206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13.04.2026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38E6110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15.04.2026 r.</w:t>
            </w:r>
            <w:r w:rsidRPr="00576E3F">
              <w:rPr>
                <w:rFonts w:ascii="Cambria" w:hAnsi="Cambria"/>
              </w:rPr>
              <w:t xml:space="preserve"> 13.40 – 14.25 </w:t>
            </w:r>
          </w:p>
          <w:p w14:paraId="6D27FF26" w14:textId="09DE81EB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20.04.2026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32744B3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22.04.2026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32757057" w14:textId="5F6F1CE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27.04.2026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5E6395C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29.04.2026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2D756A14" w14:textId="645C5438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04.05.2026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0C734DF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06.05.2026 r.</w:t>
            </w:r>
            <w:r w:rsidRPr="00576E3F">
              <w:rPr>
                <w:rFonts w:ascii="Cambria" w:hAnsi="Cambria"/>
              </w:rPr>
              <w:t xml:space="preserve"> 13.40 – 14.25</w:t>
            </w:r>
          </w:p>
          <w:p w14:paraId="3E83E31D" w14:textId="3F444B6C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18.05.2026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64ACA13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20.05.2026 r.</w:t>
            </w:r>
            <w:r w:rsidRPr="00576E3F">
              <w:rPr>
                <w:rFonts w:ascii="Cambria" w:hAnsi="Cambria"/>
              </w:rPr>
              <w:t xml:space="preserve"> 13.40 – 14.25 </w:t>
            </w:r>
          </w:p>
          <w:p w14:paraId="4DB147A5" w14:textId="50F2B272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25.05.2026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2516532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27.05.2026 r.</w:t>
            </w:r>
            <w:r w:rsidRPr="00576E3F">
              <w:rPr>
                <w:rFonts w:ascii="Cambria" w:hAnsi="Cambria"/>
              </w:rPr>
              <w:t xml:space="preserve"> 13.40 – 14.25 </w:t>
            </w:r>
          </w:p>
          <w:p w14:paraId="52F482DA" w14:textId="6D7C648A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03.06.2026 r.</w:t>
            </w:r>
            <w:r w:rsidRPr="00576E3F">
              <w:rPr>
                <w:rFonts w:ascii="Cambria" w:hAnsi="Cambria"/>
              </w:rPr>
              <w:t xml:space="preserve"> 13.40 – 14.25 </w:t>
            </w:r>
          </w:p>
          <w:p w14:paraId="094CC615" w14:textId="028A6BDD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08.06.2026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  <w:r w:rsidR="0076048F">
              <w:rPr>
                <w:rFonts w:ascii="Cambria" w:hAnsi="Cambria"/>
              </w:rPr>
              <w:t>, , 14.30-15.15</w:t>
            </w:r>
            <w:r w:rsidR="0076048F" w:rsidRPr="00576E3F">
              <w:rPr>
                <w:rFonts w:ascii="Cambria" w:hAnsi="Cambria"/>
              </w:rPr>
              <w:t xml:space="preserve"> </w:t>
            </w:r>
          </w:p>
          <w:p w14:paraId="6157C1C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10.06.2026 r</w:t>
            </w:r>
            <w:r w:rsidRPr="00576E3F">
              <w:rPr>
                <w:rFonts w:ascii="Cambria" w:hAnsi="Cambria"/>
              </w:rPr>
              <w:t xml:space="preserve">. 13.40 – 14.25 </w:t>
            </w:r>
          </w:p>
          <w:p w14:paraId="3902B904" w14:textId="77777777" w:rsid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15.06.2026 r.</w:t>
            </w:r>
            <w:r w:rsidRPr="00576E3F">
              <w:rPr>
                <w:rFonts w:ascii="Cambria" w:hAnsi="Cambria"/>
              </w:rPr>
              <w:t xml:space="preserve"> </w:t>
            </w:r>
            <w:r w:rsidR="00C33C34">
              <w:rPr>
                <w:rFonts w:ascii="Cambria" w:hAnsi="Cambria"/>
              </w:rPr>
              <w:t>12.45-13.30</w:t>
            </w:r>
          </w:p>
          <w:p w14:paraId="4DD52B41" w14:textId="1C99F96B" w:rsidR="0076048F" w:rsidRDefault="0076048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7</w:t>
            </w:r>
            <w:r w:rsidRPr="00F30185">
              <w:rPr>
                <w:rFonts w:ascii="Cambria" w:hAnsi="Cambria"/>
                <w:b/>
                <w:bCs/>
              </w:rPr>
              <w:t>.06.2026 r.</w:t>
            </w:r>
            <w:r w:rsidRPr="00576E3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13.40-14.25</w:t>
            </w:r>
          </w:p>
          <w:p w14:paraId="7EB211A9" w14:textId="4B4F2EC9" w:rsidR="00FF2758" w:rsidRPr="00576E3F" w:rsidRDefault="00FF2758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22.06.2026 r</w:t>
            </w:r>
            <w:r>
              <w:rPr>
                <w:rFonts w:ascii="Cambria" w:hAnsi="Cambria"/>
              </w:rPr>
              <w:t>. 12.45-13.30</w:t>
            </w:r>
          </w:p>
        </w:tc>
      </w:tr>
      <w:tr w:rsidR="00576E3F" w:rsidRPr="00576E3F" w14:paraId="1F547C60" w14:textId="77777777" w:rsidTr="22A58AF9">
        <w:tc>
          <w:tcPr>
            <w:tcW w:w="3261" w:type="dxa"/>
            <w:vMerge/>
            <w:vAlign w:val="center"/>
          </w:tcPr>
          <w:p w14:paraId="4587F8E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0C63BD4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Agnieszka Kowalska</w:t>
            </w:r>
          </w:p>
        </w:tc>
        <w:tc>
          <w:tcPr>
            <w:tcW w:w="3969" w:type="dxa"/>
            <w:vAlign w:val="center"/>
          </w:tcPr>
          <w:p w14:paraId="6961626C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03.03.2026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  <w:p w14:paraId="08FD90D2" w14:textId="32CC356F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17.03.2026 r.</w:t>
            </w:r>
            <w:r w:rsidRPr="00576E3F">
              <w:rPr>
                <w:rFonts w:ascii="Cambria" w:hAnsi="Cambria"/>
              </w:rPr>
              <w:t xml:space="preserve"> 12.45 – 13.30</w:t>
            </w:r>
            <w:r w:rsidR="00EC197D">
              <w:rPr>
                <w:rFonts w:ascii="Cambria" w:hAnsi="Cambria"/>
              </w:rPr>
              <w:t>,13.30-14.15</w:t>
            </w:r>
          </w:p>
          <w:p w14:paraId="02A98E93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24.03.2026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3DCF5F6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31.03.2026 r</w:t>
            </w:r>
            <w:r w:rsidRPr="00576E3F">
              <w:rPr>
                <w:rFonts w:ascii="Cambria" w:hAnsi="Cambria"/>
              </w:rPr>
              <w:t xml:space="preserve">. 12.45 – 13.30 </w:t>
            </w:r>
          </w:p>
          <w:p w14:paraId="578C405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14.04.2026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3A8C805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21.04.2026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3B23D7A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28.04.2026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69140F6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 xml:space="preserve">05.05.2026 r. </w:t>
            </w:r>
            <w:r w:rsidRPr="00576E3F">
              <w:rPr>
                <w:rFonts w:ascii="Cambria" w:hAnsi="Cambria"/>
              </w:rPr>
              <w:t xml:space="preserve">12.45 – 13.30 </w:t>
            </w:r>
          </w:p>
          <w:p w14:paraId="419FF36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19.05.2026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3049A27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lastRenderedPageBreak/>
              <w:t>26.05.2026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13EA863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02.06.2026 r.</w:t>
            </w:r>
            <w:r w:rsidRPr="00576E3F">
              <w:rPr>
                <w:rFonts w:ascii="Cambria" w:hAnsi="Cambria"/>
              </w:rPr>
              <w:t xml:space="preserve"> 12.45 – 13.30 </w:t>
            </w:r>
          </w:p>
          <w:p w14:paraId="272C0E2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09.06.2026 r</w:t>
            </w:r>
            <w:r w:rsidRPr="00576E3F">
              <w:rPr>
                <w:rFonts w:ascii="Cambria" w:hAnsi="Cambria"/>
              </w:rPr>
              <w:t xml:space="preserve">. 12.45 – 13.30 </w:t>
            </w:r>
          </w:p>
          <w:p w14:paraId="495A113F" w14:textId="6506B353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16.06.2026 r.</w:t>
            </w:r>
            <w:r w:rsidRPr="00576E3F">
              <w:rPr>
                <w:rFonts w:ascii="Cambria" w:hAnsi="Cambria"/>
              </w:rPr>
              <w:t xml:space="preserve"> 12.45 – 13.30</w:t>
            </w:r>
          </w:p>
        </w:tc>
      </w:tr>
      <w:tr w:rsidR="00576E3F" w:rsidRPr="00576E3F" w14:paraId="6010306D" w14:textId="77777777" w:rsidTr="22A58AF9">
        <w:tc>
          <w:tcPr>
            <w:tcW w:w="3261" w:type="dxa"/>
            <w:vMerge/>
            <w:vAlign w:val="center"/>
          </w:tcPr>
          <w:p w14:paraId="0734243A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765E852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Agnieszka Szymczak – 1 godz.</w:t>
            </w:r>
          </w:p>
          <w:p w14:paraId="23264ECE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0FAA0C9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05.03.2026 r</w:t>
            </w:r>
            <w:r w:rsidRPr="00576E3F">
              <w:rPr>
                <w:rFonts w:ascii="Cambria" w:hAnsi="Cambria"/>
              </w:rPr>
              <w:t>. 14.30-15.25</w:t>
            </w:r>
          </w:p>
          <w:p w14:paraId="09B1582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12.03.2026 r.</w:t>
            </w:r>
            <w:r w:rsidRPr="00576E3F">
              <w:rPr>
                <w:rFonts w:ascii="Cambria" w:hAnsi="Cambria"/>
              </w:rPr>
              <w:t xml:space="preserve"> 14.30-15.25</w:t>
            </w:r>
          </w:p>
          <w:p w14:paraId="738F36C4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19.03.2026 r.</w:t>
            </w:r>
            <w:r w:rsidRPr="00576E3F">
              <w:rPr>
                <w:rFonts w:ascii="Cambria" w:hAnsi="Cambria"/>
              </w:rPr>
              <w:t xml:space="preserve"> 14.30-15.25</w:t>
            </w:r>
          </w:p>
          <w:p w14:paraId="5834E74D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26.03.2026 r.</w:t>
            </w:r>
            <w:r w:rsidRPr="00576E3F">
              <w:rPr>
                <w:rFonts w:ascii="Cambria" w:hAnsi="Cambria"/>
              </w:rPr>
              <w:t xml:space="preserve"> 14.30-15.25</w:t>
            </w:r>
          </w:p>
          <w:p w14:paraId="009A569C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09.04. .2026 r.</w:t>
            </w:r>
            <w:r w:rsidRPr="00576E3F">
              <w:rPr>
                <w:rFonts w:ascii="Cambria" w:hAnsi="Cambria"/>
              </w:rPr>
              <w:t xml:space="preserve"> 14.30-15.25</w:t>
            </w:r>
          </w:p>
          <w:p w14:paraId="3BF945C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16.04.2026 r.</w:t>
            </w:r>
            <w:r w:rsidRPr="00576E3F">
              <w:rPr>
                <w:rFonts w:ascii="Cambria" w:hAnsi="Cambria"/>
              </w:rPr>
              <w:t xml:space="preserve"> 14.30-15.25</w:t>
            </w:r>
          </w:p>
          <w:p w14:paraId="64F702D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23.04.2026 r</w:t>
            </w:r>
            <w:r w:rsidRPr="00576E3F">
              <w:rPr>
                <w:rFonts w:ascii="Cambria" w:hAnsi="Cambria"/>
              </w:rPr>
              <w:t>. 14.30-15.25</w:t>
            </w:r>
          </w:p>
          <w:p w14:paraId="7333E636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30.04.2026 r.</w:t>
            </w:r>
            <w:r w:rsidRPr="00576E3F">
              <w:rPr>
                <w:rFonts w:ascii="Cambria" w:hAnsi="Cambria"/>
              </w:rPr>
              <w:t xml:space="preserve"> 14.30-15.25</w:t>
            </w:r>
          </w:p>
          <w:p w14:paraId="2913A11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07.05.2026 r.</w:t>
            </w:r>
            <w:r w:rsidRPr="00576E3F">
              <w:rPr>
                <w:rFonts w:ascii="Cambria" w:hAnsi="Cambria"/>
              </w:rPr>
              <w:t xml:space="preserve"> 14.30-15.25</w:t>
            </w:r>
          </w:p>
          <w:p w14:paraId="7118231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14.05.2026 r</w:t>
            </w:r>
            <w:r w:rsidRPr="00576E3F">
              <w:rPr>
                <w:rFonts w:ascii="Cambria" w:hAnsi="Cambria"/>
              </w:rPr>
              <w:t>. 14.30-15.25</w:t>
            </w:r>
          </w:p>
          <w:p w14:paraId="4607B9A5" w14:textId="77777777" w:rsidR="00576E3F" w:rsidRPr="00576E3F" w:rsidRDefault="00576E3F" w:rsidP="00892E40">
            <w:pPr>
              <w:spacing w:line="278" w:lineRule="auto"/>
              <w:rPr>
                <w:rFonts w:ascii="Cambria" w:hAnsi="Cambria"/>
                <w:lang w:val="en-GB"/>
              </w:rPr>
            </w:pPr>
            <w:r w:rsidRPr="00F30185">
              <w:rPr>
                <w:rFonts w:ascii="Cambria" w:hAnsi="Cambria"/>
                <w:b/>
                <w:bCs/>
                <w:lang w:val="en-GB"/>
              </w:rPr>
              <w:t>21.05.2026 r</w:t>
            </w:r>
            <w:r w:rsidRPr="00576E3F">
              <w:rPr>
                <w:rFonts w:ascii="Cambria" w:hAnsi="Cambria"/>
                <w:lang w:val="en-GB"/>
              </w:rPr>
              <w:t>. 14.30-15.25</w:t>
            </w:r>
          </w:p>
          <w:p w14:paraId="5F432CB8" w14:textId="77777777" w:rsidR="004F3FB0" w:rsidRDefault="004F3FB0" w:rsidP="00892E40">
            <w:pPr>
              <w:rPr>
                <w:rFonts w:ascii="Cambria" w:hAnsi="Cambria"/>
                <w:lang w:val="en-GB"/>
              </w:rPr>
            </w:pPr>
            <w:r w:rsidRPr="00F30185">
              <w:rPr>
                <w:rFonts w:ascii="Cambria" w:hAnsi="Cambria"/>
                <w:b/>
                <w:bCs/>
                <w:lang w:val="en-GB"/>
              </w:rPr>
              <w:t>28.05.2026 r.</w:t>
            </w:r>
            <w:r w:rsidRPr="00576E3F">
              <w:rPr>
                <w:rFonts w:ascii="Cambria" w:hAnsi="Cambria"/>
                <w:lang w:val="en-GB"/>
              </w:rPr>
              <w:t xml:space="preserve"> 14.30-15.25</w:t>
            </w:r>
          </w:p>
          <w:p w14:paraId="3169CC14" w14:textId="005530F1" w:rsidR="00576E3F" w:rsidRPr="00576E3F" w:rsidRDefault="00576E3F" w:rsidP="00892E40">
            <w:pPr>
              <w:rPr>
                <w:rFonts w:ascii="Cambria" w:hAnsi="Cambria"/>
                <w:lang w:val="en-GB"/>
              </w:rPr>
            </w:pPr>
            <w:r w:rsidRPr="00F30185">
              <w:rPr>
                <w:rFonts w:ascii="Cambria" w:hAnsi="Cambria"/>
                <w:b/>
                <w:bCs/>
                <w:lang w:val="en-GB"/>
              </w:rPr>
              <w:t>11.06.2026 r.</w:t>
            </w:r>
            <w:r w:rsidRPr="00576E3F">
              <w:rPr>
                <w:rFonts w:ascii="Cambria" w:hAnsi="Cambria"/>
                <w:lang w:val="en-GB"/>
              </w:rPr>
              <w:t xml:space="preserve"> 14.30-15.25</w:t>
            </w:r>
          </w:p>
          <w:p w14:paraId="42C6ECA3" w14:textId="77777777" w:rsidR="00576E3F" w:rsidRPr="00576E3F" w:rsidRDefault="00576E3F" w:rsidP="00892E40">
            <w:pPr>
              <w:rPr>
                <w:rFonts w:ascii="Cambria" w:hAnsi="Cambria"/>
                <w:lang w:val="en-GB"/>
              </w:rPr>
            </w:pPr>
            <w:r w:rsidRPr="00F30185">
              <w:rPr>
                <w:rFonts w:ascii="Cambria" w:hAnsi="Cambria"/>
                <w:b/>
                <w:bCs/>
                <w:lang w:val="en-GB"/>
              </w:rPr>
              <w:t>18.06.2026 r.</w:t>
            </w:r>
            <w:r w:rsidRPr="00576E3F">
              <w:rPr>
                <w:rFonts w:ascii="Cambria" w:hAnsi="Cambria"/>
                <w:lang w:val="en-GB"/>
              </w:rPr>
              <w:t xml:space="preserve"> 14.30-15.25</w:t>
            </w:r>
          </w:p>
          <w:p w14:paraId="64710D18" w14:textId="6522ABB9" w:rsidR="00576E3F" w:rsidRPr="00576E3F" w:rsidRDefault="004F3FB0" w:rsidP="004F3FB0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b/>
                <w:bCs/>
                <w:lang w:val="en-GB"/>
              </w:rPr>
              <w:t>25</w:t>
            </w:r>
            <w:r w:rsidRPr="00F30185">
              <w:rPr>
                <w:rFonts w:ascii="Cambria" w:hAnsi="Cambria"/>
                <w:b/>
                <w:bCs/>
                <w:lang w:val="en-GB"/>
              </w:rPr>
              <w:t>.06.2026 r.</w:t>
            </w:r>
            <w:r w:rsidRPr="00576E3F">
              <w:rPr>
                <w:rFonts w:ascii="Cambria" w:hAnsi="Cambria"/>
                <w:lang w:val="en-GB"/>
              </w:rPr>
              <w:t xml:space="preserve"> 14.30-15.25</w:t>
            </w:r>
          </w:p>
        </w:tc>
      </w:tr>
      <w:tr w:rsidR="00576E3F" w:rsidRPr="00576E3F" w14:paraId="5914E94A" w14:textId="77777777" w:rsidTr="22A58AF9">
        <w:tc>
          <w:tcPr>
            <w:tcW w:w="3261" w:type="dxa"/>
            <w:vMerge/>
            <w:vAlign w:val="center"/>
          </w:tcPr>
          <w:p w14:paraId="681EB636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7D41360A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Renata Szczepańska – 1 godz.</w:t>
            </w:r>
          </w:p>
          <w:p w14:paraId="49C32A93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5F45168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02.03.2026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787D292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09.03.2026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74A1AD2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16.03.2026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797C196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43F933C3">
              <w:rPr>
                <w:rFonts w:ascii="Cambria" w:eastAsia="Aptos" w:hAnsi="Cambria" w:cs="Aptos"/>
                <w:b/>
                <w:bCs/>
              </w:rPr>
              <w:t>23.03.2026 r.</w:t>
            </w:r>
            <w:r w:rsidRPr="43F933C3">
              <w:rPr>
                <w:rFonts w:ascii="Cambria" w:eastAsia="Aptos" w:hAnsi="Cambria" w:cs="Aptos"/>
              </w:rPr>
              <w:t xml:space="preserve"> 11.45 – 12.30</w:t>
            </w:r>
          </w:p>
          <w:p w14:paraId="62C3F925" w14:textId="43301E2C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43F933C3">
              <w:rPr>
                <w:rFonts w:ascii="Cambria" w:eastAsia="Aptos" w:hAnsi="Cambria" w:cs="Aptos"/>
                <w:b/>
                <w:bCs/>
              </w:rPr>
              <w:t>13.04.2026 r.</w:t>
            </w:r>
            <w:r w:rsidRPr="43F933C3">
              <w:rPr>
                <w:rFonts w:ascii="Cambria" w:eastAsia="Aptos" w:hAnsi="Cambria" w:cs="Aptos"/>
              </w:rPr>
              <w:t xml:space="preserve"> 11.45 – 12.30</w:t>
            </w:r>
            <w:r w:rsidR="65564963" w:rsidRPr="43F933C3">
              <w:rPr>
                <w:rFonts w:ascii="Cambria" w:eastAsia="Aptos" w:hAnsi="Cambria" w:cs="Aptos"/>
              </w:rPr>
              <w:t>, 12.45-13.30</w:t>
            </w:r>
            <w:r w:rsidRPr="43F933C3">
              <w:rPr>
                <w:rFonts w:ascii="Cambria" w:eastAsia="Aptos" w:hAnsi="Cambria" w:cs="Aptos"/>
              </w:rPr>
              <w:t xml:space="preserve"> </w:t>
            </w:r>
          </w:p>
          <w:p w14:paraId="1339D90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20.04.2026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2D46F00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27.04.2026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15730F4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04.05.2026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7A1D6B8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18.05.2026 r.</w:t>
            </w:r>
            <w:r w:rsidRPr="00576E3F">
              <w:rPr>
                <w:rFonts w:ascii="Cambria" w:eastAsia="Aptos" w:hAnsi="Cambria" w:cs="Aptos"/>
              </w:rPr>
              <w:t xml:space="preserve"> 11.45 – 12.30 </w:t>
            </w:r>
          </w:p>
          <w:p w14:paraId="55B42E3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25.05.2026 r.</w:t>
            </w:r>
            <w:r w:rsidRPr="00576E3F">
              <w:rPr>
                <w:rFonts w:ascii="Cambria" w:eastAsia="Aptos" w:hAnsi="Cambria" w:cs="Aptos"/>
              </w:rPr>
              <w:t xml:space="preserve"> 11.45 – 12.30 </w:t>
            </w:r>
          </w:p>
          <w:p w14:paraId="7C5D786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01.06.2026 r.</w:t>
            </w:r>
            <w:r w:rsidRPr="00576E3F">
              <w:rPr>
                <w:rFonts w:ascii="Cambria" w:eastAsia="Aptos" w:hAnsi="Cambria" w:cs="Aptos"/>
              </w:rPr>
              <w:t xml:space="preserve"> 11.45 – 12.30 </w:t>
            </w:r>
          </w:p>
          <w:p w14:paraId="28E0D66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08.06.2026 r.</w:t>
            </w:r>
            <w:r w:rsidRPr="00576E3F">
              <w:rPr>
                <w:rFonts w:ascii="Cambria" w:eastAsia="Aptos" w:hAnsi="Cambria" w:cs="Aptos"/>
              </w:rPr>
              <w:t xml:space="preserve"> 11.45 – 12.30 </w:t>
            </w:r>
          </w:p>
          <w:p w14:paraId="03230EB1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15.06.2026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548DA58D" w14:textId="15ACB79F" w:rsidR="0076048F" w:rsidRPr="00576E3F" w:rsidRDefault="0076048F" w:rsidP="00892E40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Aptos" w:hAnsi="Cambria" w:cs="Aptos"/>
                <w:b/>
                <w:bCs/>
              </w:rPr>
              <w:t>22</w:t>
            </w:r>
            <w:r w:rsidRPr="00F30185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</w:tc>
      </w:tr>
      <w:tr w:rsidR="00576E3F" w:rsidRPr="00576E3F" w14:paraId="51E7B53C" w14:textId="77777777" w:rsidTr="22A58AF9">
        <w:tc>
          <w:tcPr>
            <w:tcW w:w="3261" w:type="dxa"/>
            <w:vAlign w:val="center"/>
          </w:tcPr>
          <w:p w14:paraId="12469846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394C677C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zajęcia rozwijające środowisko społeczno – przyrodnicze: „Mały Polak-obywatelem swego kraju, świata i wszechświata.”</w:t>
            </w:r>
          </w:p>
        </w:tc>
        <w:tc>
          <w:tcPr>
            <w:tcW w:w="2410" w:type="dxa"/>
            <w:vAlign w:val="center"/>
          </w:tcPr>
          <w:p w14:paraId="432AC069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5A24571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Ewa Goliat</w:t>
            </w:r>
          </w:p>
        </w:tc>
        <w:tc>
          <w:tcPr>
            <w:tcW w:w="3969" w:type="dxa"/>
            <w:vAlign w:val="center"/>
          </w:tcPr>
          <w:p w14:paraId="3F2E944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05.03.2026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78FB5017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12.03.2026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5C3C7C90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19.03.2026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1783840B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26.03.2026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2B6D6AC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09.04.2026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1FA5DA1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16.04.2026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38AB712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23.04.2026 r</w:t>
            </w:r>
            <w:r w:rsidRPr="00576E3F">
              <w:rPr>
                <w:rFonts w:ascii="Cambria" w:hAnsi="Cambria"/>
              </w:rPr>
              <w:t>. 11.45 – 12.30</w:t>
            </w:r>
          </w:p>
          <w:p w14:paraId="241FC63F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30.04.2026 r</w:t>
            </w:r>
            <w:r w:rsidRPr="00576E3F">
              <w:rPr>
                <w:rFonts w:ascii="Cambria" w:hAnsi="Cambria"/>
              </w:rPr>
              <w:t>. 11.45 – 12.30</w:t>
            </w:r>
          </w:p>
          <w:p w14:paraId="72052EC2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07.05.2026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4BDFBA7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lastRenderedPageBreak/>
              <w:t>14.05.2026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61006587" w14:textId="77777777" w:rsid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21.05.2026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7E6BF585" w14:textId="18EA3EC9" w:rsidR="00EF710F" w:rsidRDefault="00EF710F" w:rsidP="00892E40">
            <w:pPr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01</w:t>
            </w:r>
            <w:r w:rsidRPr="00F30185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11.</w:t>
            </w:r>
            <w:r>
              <w:rPr>
                <w:rFonts w:ascii="Cambria" w:eastAsia="Aptos" w:hAnsi="Cambria" w:cs="Aptos"/>
              </w:rPr>
              <w:t>30</w:t>
            </w:r>
            <w:r w:rsidRPr="00576E3F">
              <w:rPr>
                <w:rFonts w:ascii="Cambria" w:eastAsia="Aptos" w:hAnsi="Cambria" w:cs="Aptos"/>
              </w:rPr>
              <w:t xml:space="preserve"> – 12.</w:t>
            </w:r>
            <w:r>
              <w:rPr>
                <w:rFonts w:ascii="Cambria" w:eastAsia="Aptos" w:hAnsi="Cambria" w:cs="Aptos"/>
              </w:rPr>
              <w:t>45, 13.00-13.45, 14.00- 14.45</w:t>
            </w:r>
          </w:p>
          <w:p w14:paraId="554C65C0" w14:textId="112669A5" w:rsidR="00EF710F" w:rsidRDefault="00EF710F" w:rsidP="00892E40">
            <w:pPr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02</w:t>
            </w:r>
            <w:r w:rsidRPr="00F30185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11.</w:t>
            </w:r>
            <w:r>
              <w:rPr>
                <w:rFonts w:ascii="Cambria" w:eastAsia="Aptos" w:hAnsi="Cambria" w:cs="Aptos"/>
              </w:rPr>
              <w:t>30</w:t>
            </w:r>
            <w:r w:rsidRPr="00576E3F">
              <w:rPr>
                <w:rFonts w:ascii="Cambria" w:eastAsia="Aptos" w:hAnsi="Cambria" w:cs="Aptos"/>
              </w:rPr>
              <w:t xml:space="preserve"> – 12.</w:t>
            </w:r>
            <w:r>
              <w:rPr>
                <w:rFonts w:ascii="Cambria" w:eastAsia="Aptos" w:hAnsi="Cambria" w:cs="Aptos"/>
              </w:rPr>
              <w:t>45, 13.00-13.45, 14.00- 14.45</w:t>
            </w:r>
          </w:p>
          <w:p w14:paraId="3671F3A8" w14:textId="0E0FC254" w:rsidR="00EF710F" w:rsidRPr="00EF710F" w:rsidRDefault="00EF710F" w:rsidP="00892E40">
            <w:pPr>
              <w:rPr>
                <w:rFonts w:ascii="Cambria" w:eastAsia="Aptos" w:hAnsi="Cambria" w:cs="Aptos"/>
              </w:rPr>
            </w:pPr>
            <w:r>
              <w:rPr>
                <w:rFonts w:ascii="Cambria" w:eastAsia="Aptos" w:hAnsi="Cambria" w:cs="Aptos"/>
                <w:b/>
                <w:bCs/>
              </w:rPr>
              <w:t>03</w:t>
            </w:r>
            <w:r w:rsidRPr="00F30185">
              <w:rPr>
                <w:rFonts w:ascii="Cambria" w:eastAsia="Aptos" w:hAnsi="Cambria" w:cs="Aptos"/>
                <w:b/>
                <w:bCs/>
              </w:rPr>
              <w:t>.06.2026 r.</w:t>
            </w:r>
            <w:r w:rsidRPr="00576E3F">
              <w:rPr>
                <w:rFonts w:ascii="Cambria" w:eastAsia="Aptos" w:hAnsi="Cambria" w:cs="Aptos"/>
              </w:rPr>
              <w:t xml:space="preserve"> 11.</w:t>
            </w:r>
            <w:r>
              <w:rPr>
                <w:rFonts w:ascii="Cambria" w:eastAsia="Aptos" w:hAnsi="Cambria" w:cs="Aptos"/>
              </w:rPr>
              <w:t>30</w:t>
            </w:r>
            <w:r w:rsidRPr="00576E3F">
              <w:rPr>
                <w:rFonts w:ascii="Cambria" w:eastAsia="Aptos" w:hAnsi="Cambria" w:cs="Aptos"/>
              </w:rPr>
              <w:t xml:space="preserve"> – 12.</w:t>
            </w:r>
            <w:r>
              <w:rPr>
                <w:rFonts w:ascii="Cambria" w:eastAsia="Aptos" w:hAnsi="Cambria" w:cs="Aptos"/>
              </w:rPr>
              <w:t>45, 13.00-13.45, 14.00- 14.45</w:t>
            </w:r>
          </w:p>
          <w:p w14:paraId="3160FA5D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11.06.2026 r.</w:t>
            </w:r>
            <w:r w:rsidRPr="00576E3F">
              <w:rPr>
                <w:rFonts w:ascii="Cambria" w:hAnsi="Cambria"/>
              </w:rPr>
              <w:t xml:space="preserve"> 11.45 – 12.30</w:t>
            </w:r>
          </w:p>
          <w:p w14:paraId="70719ED8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F30185">
              <w:rPr>
                <w:rFonts w:ascii="Cambria" w:hAnsi="Cambria"/>
                <w:b/>
                <w:bCs/>
              </w:rPr>
              <w:t>18.06.2026 r</w:t>
            </w:r>
            <w:r w:rsidRPr="00576E3F">
              <w:rPr>
                <w:rFonts w:ascii="Cambria" w:hAnsi="Cambria"/>
              </w:rPr>
              <w:t>. 11.45 – 12.30</w:t>
            </w:r>
          </w:p>
        </w:tc>
      </w:tr>
      <w:tr w:rsidR="00576E3F" w:rsidRPr="00576E3F" w14:paraId="0C494877" w14:textId="77777777" w:rsidTr="22A58AF9">
        <w:trPr>
          <w:trHeight w:val="300"/>
        </w:trPr>
        <w:tc>
          <w:tcPr>
            <w:tcW w:w="3261" w:type="dxa"/>
            <w:vAlign w:val="center"/>
          </w:tcPr>
          <w:p w14:paraId="4120A6DF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1CAE9E5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  <w:p w14:paraId="71FC5314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indywidualne zajęcia – terapia Biofeedback (30 h/rok)</w:t>
            </w:r>
          </w:p>
          <w:p w14:paraId="780C154E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029A5909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Sylwia Półtorak</w:t>
            </w:r>
          </w:p>
          <w:p w14:paraId="76565FF2" w14:textId="77777777" w:rsidR="00576E3F" w:rsidRPr="00576E3F" w:rsidRDefault="00576E3F" w:rsidP="00892E40">
            <w:pPr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6AABB12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2.03.2026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57B8788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7.03.2026 r.</w:t>
            </w:r>
            <w:r w:rsidRPr="00576E3F">
              <w:rPr>
                <w:rFonts w:ascii="Cambria" w:eastAsia="Aptos" w:hAnsi="Cambria" w:cs="Aptos"/>
              </w:rPr>
              <w:t xml:space="preserve">  11.00-11.45, 11.45 – 12.30, 12.30 – 13.15</w:t>
            </w:r>
          </w:p>
          <w:p w14:paraId="5AF52FA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9.03.2026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0B312A1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 xml:space="preserve">14.03.2026 r.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7828EF8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16.03.2026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5579DDD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21.03.2026 r.</w:t>
            </w:r>
            <w:r w:rsidRPr="00576E3F">
              <w:rPr>
                <w:rFonts w:ascii="Cambria" w:eastAsia="Aptos" w:hAnsi="Cambria" w:cs="Aptos"/>
              </w:rPr>
              <w:t xml:space="preserve"> 11.00-11.45, 11.45 – 12.30, 12.30 – 13.15</w:t>
            </w:r>
          </w:p>
          <w:p w14:paraId="3F406C2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23.03.2026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2582E9D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28.03.2026 r.</w:t>
            </w:r>
            <w:r w:rsidRPr="00576E3F">
              <w:rPr>
                <w:rFonts w:ascii="Cambria" w:eastAsia="Aptos" w:hAnsi="Cambria" w:cs="Aptos"/>
              </w:rPr>
              <w:t xml:space="preserve"> 11.00-11.45, 11.45 – 12.30, 12.30 – 13.15</w:t>
            </w:r>
          </w:p>
          <w:p w14:paraId="2A51C1B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30.03.2026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1D8220F7" w14:textId="0B847BA5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11.04.</w:t>
            </w:r>
            <w:r w:rsidR="004216D5" w:rsidRPr="00F30185">
              <w:rPr>
                <w:rFonts w:ascii="Cambria" w:eastAsia="Aptos" w:hAnsi="Cambria" w:cs="Aptos"/>
                <w:b/>
                <w:bCs/>
              </w:rPr>
              <w:t xml:space="preserve"> 2026r.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24376B2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13.04.2026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7D15FB86" w14:textId="1573082C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18.04.</w:t>
            </w:r>
            <w:r w:rsidR="004216D5" w:rsidRPr="00F30185">
              <w:rPr>
                <w:rFonts w:ascii="Cambria" w:eastAsia="Aptos" w:hAnsi="Cambria" w:cs="Aptos"/>
                <w:b/>
                <w:bCs/>
              </w:rPr>
              <w:t xml:space="preserve"> 2026 r</w:t>
            </w:r>
            <w:r w:rsidR="004216D5">
              <w:rPr>
                <w:rFonts w:ascii="Cambria" w:eastAsia="Aptos" w:hAnsi="Cambria" w:cs="Aptos"/>
              </w:rPr>
              <w:t xml:space="preserve">.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4F5F2D6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20.04.2026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115DADA6" w14:textId="12448608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25.04.</w:t>
            </w:r>
            <w:r w:rsidR="004216D5" w:rsidRPr="00F3018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51DB7BFD" w14:textId="5D71779D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t>27.04.2026 r</w:t>
            </w:r>
            <w:r w:rsidRPr="00576E3F">
              <w:rPr>
                <w:rFonts w:ascii="Cambria" w:eastAsia="Aptos" w:hAnsi="Cambria" w:cs="Aptos"/>
              </w:rPr>
              <w:t>. 12.30 – 13.15;13.15 – 14.00; 14.00 – 14.45; 14.45 – 15.30</w:t>
            </w:r>
          </w:p>
          <w:p w14:paraId="6C308C1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F30185">
              <w:rPr>
                <w:rFonts w:ascii="Cambria" w:eastAsia="Aptos" w:hAnsi="Cambria" w:cs="Aptos"/>
                <w:b/>
                <w:bCs/>
              </w:rPr>
              <w:lastRenderedPageBreak/>
              <w:t>4.05.2026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1D7A95B6" w14:textId="66E4F255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9.05.</w:t>
            </w:r>
            <w:r w:rsidR="004216D5" w:rsidRPr="004216D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02CE34A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11.05.2026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3BC75DE3" w14:textId="22F50D09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16.05.</w:t>
            </w:r>
            <w:r w:rsidR="004216D5" w:rsidRPr="004216D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6A69982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18.05.2026 r.</w:t>
            </w:r>
            <w:r w:rsidRPr="00576E3F">
              <w:rPr>
                <w:rFonts w:ascii="Cambria" w:eastAsia="Aptos" w:hAnsi="Cambria" w:cs="Aptos"/>
              </w:rPr>
              <w:t xml:space="preserve"> 12.30 – 13.15;13.15 – 14.00; 14.00 – 14.45; 14.45 – 15.30</w:t>
            </w:r>
          </w:p>
          <w:p w14:paraId="6FFF9E22" w14:textId="1A41C60E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23.05.</w:t>
            </w:r>
            <w:r w:rsidR="004216D5" w:rsidRPr="004216D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3C62698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  <w:lang w:val="en-GB"/>
              </w:rPr>
              <w:t>25.05.2026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12.30 – 13.15;13.15 – 14.00; 14.00 – 14.45; 14.45 – 15.30</w:t>
            </w:r>
          </w:p>
          <w:p w14:paraId="267623C0" w14:textId="0971AE6B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30.05.</w:t>
            </w:r>
            <w:r w:rsidR="004216D5" w:rsidRPr="004216D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1D4644D5" w14:textId="62638F6A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6.06.</w:t>
            </w:r>
            <w:r w:rsidR="004216D5" w:rsidRPr="004216D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2BCB6F2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  <w:lang w:val="en-GB"/>
              </w:rPr>
              <w:t>8.06.2026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12.30 – 13.15;13.15 – 14.00; 14.00 – 14.45; 14.45 – 15.30</w:t>
            </w:r>
          </w:p>
          <w:p w14:paraId="3674FC59" w14:textId="2F04C365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13.06.</w:t>
            </w:r>
            <w:r w:rsidR="004216D5" w:rsidRPr="004216D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4101A47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  <w:lang w:val="en-GB"/>
              </w:rPr>
              <w:t>15.06.2026 r.</w:t>
            </w:r>
            <w:r w:rsidRPr="00576E3F">
              <w:rPr>
                <w:rFonts w:ascii="Cambria" w:eastAsia="Aptos" w:hAnsi="Cambria" w:cs="Aptos"/>
                <w:lang w:val="en-GB"/>
              </w:rPr>
              <w:t xml:space="preserve"> 12.30 – 13.15;13.15 – 14.00; 14.00 – 14.45; 14.45 – 15.30</w:t>
            </w:r>
          </w:p>
          <w:p w14:paraId="77105E85" w14:textId="063CE788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20.06.</w:t>
            </w:r>
            <w:r w:rsidR="004216D5" w:rsidRPr="004216D5">
              <w:rPr>
                <w:rFonts w:ascii="Cambria" w:eastAsia="Aptos" w:hAnsi="Cambria" w:cs="Aptos"/>
                <w:b/>
                <w:bCs/>
              </w:rPr>
              <w:t xml:space="preserve"> 2026 r.</w:t>
            </w:r>
            <w:r w:rsidR="004216D5">
              <w:rPr>
                <w:rFonts w:ascii="Cambria" w:eastAsia="Aptos" w:hAnsi="Cambria" w:cs="Aptos"/>
              </w:rPr>
              <w:t xml:space="preserve"> 10.15-11.00, </w:t>
            </w:r>
            <w:r w:rsidRPr="00576E3F">
              <w:rPr>
                <w:rFonts w:ascii="Cambria" w:eastAsia="Aptos" w:hAnsi="Cambria" w:cs="Aptos"/>
              </w:rPr>
              <w:t>11.00-11.45, 11.45 – 12.30, 12.30 – 13.15</w:t>
            </w:r>
          </w:p>
          <w:p w14:paraId="2D14317A" w14:textId="4885C49C" w:rsidR="0073743F" w:rsidRPr="0073743F" w:rsidRDefault="0073743F" w:rsidP="0073743F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22.06.2026 r.</w:t>
            </w:r>
            <w:r>
              <w:rPr>
                <w:rFonts w:ascii="Cambria" w:eastAsia="Aptos" w:hAnsi="Cambria" w:cs="Aptos"/>
              </w:rPr>
              <w:t xml:space="preserve"> </w:t>
            </w:r>
            <w:r w:rsidRPr="00576E3F">
              <w:rPr>
                <w:rFonts w:ascii="Cambria" w:eastAsia="Aptos" w:hAnsi="Cambria" w:cs="Aptos"/>
                <w:lang w:val="en-GB"/>
              </w:rPr>
              <w:t>12.30 – 13.15;13.15 – 14.00; 14.00 – 14.45; 14.45 – 15.30</w:t>
            </w:r>
          </w:p>
          <w:p w14:paraId="4A0711F9" w14:textId="7E22D628" w:rsidR="00576E3F" w:rsidRPr="00576E3F" w:rsidRDefault="0073743F" w:rsidP="004F3FB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27.06.2026 r.</w:t>
            </w:r>
            <w:r>
              <w:rPr>
                <w:rFonts w:ascii="Cambria" w:eastAsia="Aptos" w:hAnsi="Cambria" w:cs="Aptos"/>
              </w:rPr>
              <w:t xml:space="preserve"> </w:t>
            </w:r>
            <w:r w:rsidRPr="00576E3F">
              <w:rPr>
                <w:rFonts w:ascii="Cambria" w:eastAsia="Aptos" w:hAnsi="Cambria" w:cs="Aptos"/>
              </w:rPr>
              <w:t>8.00-8.45; 8.45 – 9.30; 9.30 – 10.15</w:t>
            </w:r>
          </w:p>
        </w:tc>
      </w:tr>
      <w:tr w:rsidR="00576E3F" w:rsidRPr="00576E3F" w14:paraId="456871B9" w14:textId="77777777" w:rsidTr="22A58AF9">
        <w:tc>
          <w:tcPr>
            <w:tcW w:w="3261" w:type="dxa"/>
            <w:vAlign w:val="center"/>
          </w:tcPr>
          <w:p w14:paraId="726DA9E3" w14:textId="77777777" w:rsidR="00576E3F" w:rsidRPr="00FF2758" w:rsidRDefault="00576E3F" w:rsidP="00892E40">
            <w:pPr>
              <w:rPr>
                <w:rFonts w:ascii="Cambria" w:hAnsi="Cambria"/>
              </w:rPr>
            </w:pPr>
          </w:p>
          <w:p w14:paraId="741B4D3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indywidualne zajęcia – terapia Biofeedback (30 h/rok)</w:t>
            </w:r>
          </w:p>
          <w:p w14:paraId="566D4803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397074A1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Sylwia Kwiatkowska</w:t>
            </w:r>
          </w:p>
        </w:tc>
        <w:tc>
          <w:tcPr>
            <w:tcW w:w="3969" w:type="dxa"/>
            <w:vAlign w:val="center"/>
          </w:tcPr>
          <w:p w14:paraId="2A3720A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03.03.2026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1FEC6A2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7.03.2026 r.</w:t>
            </w:r>
            <w:r w:rsidRPr="00576E3F">
              <w:rPr>
                <w:rFonts w:ascii="Cambria" w:eastAsia="Aptos" w:hAnsi="Cambria" w:cs="Aptos"/>
              </w:rPr>
              <w:t xml:space="preserve">  8.00-8.45; 8.45 – 9.30; 9.30 – 10.15; 10.15 – 11.00</w:t>
            </w:r>
          </w:p>
          <w:p w14:paraId="4BB2337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10.03.2026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0E6C298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14.03.2026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10.15 – 11.00</w:t>
            </w:r>
          </w:p>
          <w:p w14:paraId="6681F1B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17.03.2026 r</w:t>
            </w:r>
            <w:r w:rsidRPr="00576E3F">
              <w:rPr>
                <w:rFonts w:ascii="Cambria" w:eastAsia="Aptos" w:hAnsi="Cambria" w:cs="Aptos"/>
              </w:rPr>
              <w:t>. 12.30 – 13.15; 13.15 – 14.00; 14.00 – 14.45</w:t>
            </w:r>
          </w:p>
          <w:p w14:paraId="2222D2DF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lastRenderedPageBreak/>
              <w:t>21.03.2026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10.15 – 11.00</w:t>
            </w:r>
          </w:p>
          <w:p w14:paraId="2D00833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24.03.2026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07B786E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28.03.2026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10.15 – 11.00</w:t>
            </w:r>
          </w:p>
          <w:p w14:paraId="26BF8AF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31.03.2026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1D43C66E" w14:textId="3E303358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11.04.2026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4C203E7B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14.04.2026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0C09CA55" w14:textId="45FAB7F1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18.04.2026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6EA3C397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21.04.2026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1B937836" w14:textId="557B6CE1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25.04.2026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037768F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28.04.2026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1701974E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05.05.2026 r</w:t>
            </w:r>
            <w:r w:rsidRPr="00576E3F">
              <w:rPr>
                <w:rFonts w:ascii="Cambria" w:eastAsia="Aptos" w:hAnsi="Cambria" w:cs="Aptos"/>
              </w:rPr>
              <w:t>. 12.30 – 13.15; 13.15 – 14.00; 14.00 – 14.45</w:t>
            </w:r>
          </w:p>
          <w:p w14:paraId="6D871791" w14:textId="189ED39D" w:rsidR="004F3FB0" w:rsidRPr="004F3FB0" w:rsidRDefault="004F3FB0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</w:t>
            </w:r>
            <w:r>
              <w:rPr>
                <w:rFonts w:ascii="Cambria" w:eastAsia="Aptos" w:hAnsi="Cambria" w:cs="Aptos"/>
                <w:b/>
                <w:bCs/>
              </w:rPr>
              <w:t>7</w:t>
            </w:r>
            <w:r w:rsidRPr="004216D5">
              <w:rPr>
                <w:rFonts w:ascii="Cambria" w:eastAsia="Aptos" w:hAnsi="Cambria" w:cs="Aptos"/>
                <w:b/>
                <w:bCs/>
              </w:rPr>
              <w:t>.05.2026 r</w:t>
            </w:r>
            <w:r>
              <w:rPr>
                <w:rFonts w:ascii="Cambria" w:eastAsia="Aptos" w:hAnsi="Cambria" w:cs="Aptos"/>
                <w:b/>
                <w:bCs/>
              </w:rPr>
              <w:t xml:space="preserve">. </w:t>
            </w:r>
            <w:r>
              <w:rPr>
                <w:rFonts w:ascii="Cambria" w:eastAsia="Aptos" w:hAnsi="Cambria" w:cs="Aptos"/>
              </w:rPr>
              <w:t>7.15 - 8.00</w:t>
            </w:r>
          </w:p>
          <w:p w14:paraId="7B30D5CF" w14:textId="6E32B1E9" w:rsidR="004F3FB0" w:rsidRPr="00576E3F" w:rsidRDefault="004F3FB0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</w:t>
            </w:r>
            <w:r>
              <w:rPr>
                <w:rFonts w:ascii="Cambria" w:eastAsia="Aptos" w:hAnsi="Cambria" w:cs="Aptos"/>
                <w:b/>
                <w:bCs/>
              </w:rPr>
              <w:t>8</w:t>
            </w:r>
            <w:r w:rsidRPr="004216D5">
              <w:rPr>
                <w:rFonts w:ascii="Cambria" w:eastAsia="Aptos" w:hAnsi="Cambria" w:cs="Aptos"/>
                <w:b/>
                <w:bCs/>
              </w:rPr>
              <w:t>.05.2026 r</w:t>
            </w:r>
            <w:r>
              <w:rPr>
                <w:rFonts w:ascii="Cambria" w:eastAsia="Aptos" w:hAnsi="Cambria" w:cs="Aptos"/>
                <w:b/>
                <w:bCs/>
              </w:rPr>
              <w:t xml:space="preserve">. </w:t>
            </w:r>
            <w:r>
              <w:rPr>
                <w:rFonts w:ascii="Cambria" w:eastAsia="Aptos" w:hAnsi="Cambria" w:cs="Aptos"/>
              </w:rPr>
              <w:t>7.15 - 8.00</w:t>
            </w:r>
          </w:p>
          <w:p w14:paraId="33165631" w14:textId="7488209C" w:rsidR="00576E3F" w:rsidRPr="00576E3F" w:rsidRDefault="004216D5" w:rsidP="00892E40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Aptos" w:hAnsi="Cambria" w:cs="Aptos"/>
                <w:b/>
                <w:bCs/>
              </w:rPr>
              <w:t>0</w:t>
            </w:r>
            <w:r w:rsidR="00576E3F" w:rsidRPr="004216D5">
              <w:rPr>
                <w:rFonts w:ascii="Cambria" w:eastAsia="Aptos" w:hAnsi="Cambria" w:cs="Aptos"/>
                <w:b/>
                <w:bCs/>
              </w:rPr>
              <w:t>9.05.2026 r.</w:t>
            </w:r>
            <w:r w:rsidR="00576E3F"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7AF55AE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12.05.2026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31AC7C13" w14:textId="78E28546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16.05.2026 r</w:t>
            </w:r>
            <w:r w:rsidRPr="00576E3F">
              <w:rPr>
                <w:rFonts w:ascii="Cambria" w:eastAsia="Aptos" w:hAnsi="Cambria" w:cs="Aptos"/>
              </w:rPr>
              <w:t xml:space="preserve">.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4120B50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19.05.2026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1ECCA183" w14:textId="513E237A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23.05.2026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2B5CD04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26.05.2026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22AEAAF4" w14:textId="5AAA301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30.05.2026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21E11BD9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02.06.2026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53F61911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lastRenderedPageBreak/>
              <w:t>09.06.2026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232C74B9" w14:textId="04A48A4F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13.06.2026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  <w:p w14:paraId="7B86A4F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16.06.2026 r.</w:t>
            </w:r>
            <w:r w:rsidRPr="00576E3F">
              <w:rPr>
                <w:rFonts w:ascii="Cambria" w:eastAsia="Aptos" w:hAnsi="Cambria" w:cs="Aptos"/>
              </w:rPr>
              <w:t xml:space="preserve"> 12.30 – 13.15; 13.15 – 14.00; 14.00 – 14.45</w:t>
            </w:r>
          </w:p>
          <w:p w14:paraId="77745832" w14:textId="2BA8F63D" w:rsidR="003C0A0F" w:rsidRPr="007374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20.06.2026 r.</w:t>
            </w:r>
            <w:r w:rsidRPr="00576E3F">
              <w:rPr>
                <w:rFonts w:ascii="Cambria" w:eastAsia="Aptos" w:hAnsi="Cambria" w:cs="Aptos"/>
              </w:rPr>
              <w:t xml:space="preserve"> 8.00-8.45; 8.45 – 9.30; 9.30 – 10.15; </w:t>
            </w:r>
            <w:r w:rsidR="004C1481">
              <w:rPr>
                <w:rFonts w:ascii="Cambria" w:eastAsia="Aptos" w:hAnsi="Cambria" w:cs="Aptos"/>
              </w:rPr>
              <w:t xml:space="preserve"> </w:t>
            </w:r>
          </w:p>
        </w:tc>
      </w:tr>
      <w:tr w:rsidR="00576E3F" w:rsidRPr="00576E3F" w14:paraId="427817EB" w14:textId="77777777" w:rsidTr="22A58AF9">
        <w:tc>
          <w:tcPr>
            <w:tcW w:w="3261" w:type="dxa"/>
            <w:vAlign w:val="center"/>
          </w:tcPr>
          <w:p w14:paraId="52DF8DEA" w14:textId="77777777" w:rsidR="00576E3F" w:rsidRPr="0076048F" w:rsidRDefault="00576E3F" w:rsidP="00892E40">
            <w:pPr>
              <w:rPr>
                <w:rFonts w:ascii="Cambria" w:hAnsi="Cambria"/>
              </w:rPr>
            </w:pPr>
          </w:p>
          <w:p w14:paraId="65541D53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  <w:r w:rsidRPr="00576E3F">
              <w:rPr>
                <w:rFonts w:ascii="Cambria" w:hAnsi="Cambria"/>
                <w:lang w:val="pl-PL"/>
              </w:rPr>
              <w:t>indywidualne zajęcia z zakresu doradztwa zawodowego (10h/rok)</w:t>
            </w:r>
          </w:p>
          <w:p w14:paraId="66F5F8C1" w14:textId="77777777" w:rsidR="00576E3F" w:rsidRPr="00576E3F" w:rsidRDefault="00576E3F" w:rsidP="00892E4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0554EAC5" w14:textId="77777777" w:rsidR="00576E3F" w:rsidRPr="00576E3F" w:rsidRDefault="00576E3F" w:rsidP="00892E40">
            <w:pPr>
              <w:rPr>
                <w:rFonts w:ascii="Cambria" w:hAnsi="Cambria"/>
              </w:rPr>
            </w:pPr>
            <w:r w:rsidRPr="00576E3F">
              <w:rPr>
                <w:rFonts w:ascii="Cambria" w:hAnsi="Cambria"/>
              </w:rPr>
              <w:t>Sylwia Półtorak</w:t>
            </w:r>
          </w:p>
        </w:tc>
        <w:tc>
          <w:tcPr>
            <w:tcW w:w="3969" w:type="dxa"/>
            <w:vAlign w:val="center"/>
          </w:tcPr>
          <w:p w14:paraId="25BF3533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04.03.2026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3368B0C2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05.03.2026 r.</w:t>
            </w:r>
            <w:r w:rsidRPr="00576E3F">
              <w:rPr>
                <w:rFonts w:ascii="Cambria" w:eastAsia="Aptos" w:hAnsi="Cambria" w:cs="Aptos"/>
              </w:rPr>
              <w:t xml:space="preserve"> 15.45 – 16.30</w:t>
            </w:r>
          </w:p>
          <w:p w14:paraId="5251C40A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11.03.2026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25DA8B0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18.03.2026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4C1350E5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19.03.2026 r.</w:t>
            </w:r>
            <w:r w:rsidRPr="00576E3F">
              <w:rPr>
                <w:rFonts w:ascii="Cambria" w:eastAsia="Aptos" w:hAnsi="Cambria" w:cs="Aptos"/>
              </w:rPr>
              <w:t xml:space="preserve"> 15.45 – 16.30</w:t>
            </w:r>
          </w:p>
          <w:p w14:paraId="1C134F7D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25.03.2026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2BDD304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01.04.2026 r.</w:t>
            </w:r>
            <w:r w:rsidRPr="00576E3F">
              <w:rPr>
                <w:rFonts w:ascii="Cambria" w:eastAsia="Aptos" w:hAnsi="Cambria" w:cs="Aptos"/>
              </w:rPr>
              <w:t xml:space="preserve"> 11.45 – 12.30</w:t>
            </w:r>
          </w:p>
          <w:p w14:paraId="5F91BA4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09.04.2026 r</w:t>
            </w:r>
            <w:r w:rsidRPr="00576E3F">
              <w:rPr>
                <w:rFonts w:ascii="Cambria" w:eastAsia="Aptos" w:hAnsi="Cambria" w:cs="Aptos"/>
              </w:rPr>
              <w:t>. 15.45 – 16.30</w:t>
            </w:r>
          </w:p>
          <w:p w14:paraId="74A52A1C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23.04.2026 r.</w:t>
            </w:r>
            <w:r w:rsidRPr="00576E3F">
              <w:rPr>
                <w:rFonts w:ascii="Cambria" w:eastAsia="Aptos" w:hAnsi="Cambria" w:cs="Aptos"/>
              </w:rPr>
              <w:t xml:space="preserve"> 15.45 – 16.30</w:t>
            </w:r>
          </w:p>
          <w:p w14:paraId="7F4D63F6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07.05.2026 r.</w:t>
            </w:r>
            <w:r w:rsidRPr="00576E3F">
              <w:rPr>
                <w:rFonts w:ascii="Cambria" w:eastAsia="Aptos" w:hAnsi="Cambria" w:cs="Aptos"/>
              </w:rPr>
              <w:t xml:space="preserve"> 12.45 – 13.30</w:t>
            </w:r>
          </w:p>
          <w:p w14:paraId="5700D4DE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07.05.2026 r.</w:t>
            </w:r>
            <w:r w:rsidRPr="00576E3F">
              <w:rPr>
                <w:rFonts w:ascii="Cambria" w:eastAsia="Aptos" w:hAnsi="Cambria" w:cs="Aptos"/>
              </w:rPr>
              <w:t xml:space="preserve"> 15.45 – 16.30</w:t>
            </w:r>
          </w:p>
          <w:p w14:paraId="55F33644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14.05.2026 r</w:t>
            </w:r>
            <w:r w:rsidRPr="00576E3F">
              <w:rPr>
                <w:rFonts w:ascii="Cambria" w:eastAsia="Aptos" w:hAnsi="Cambria" w:cs="Aptos"/>
              </w:rPr>
              <w:t>. 12.45 – 13.30</w:t>
            </w:r>
          </w:p>
          <w:p w14:paraId="6E75C4F0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21.05.2026 r.</w:t>
            </w:r>
            <w:r w:rsidRPr="00576E3F">
              <w:rPr>
                <w:rFonts w:ascii="Cambria" w:eastAsia="Aptos" w:hAnsi="Cambria" w:cs="Aptos"/>
              </w:rPr>
              <w:t xml:space="preserve"> 12.45 – 13.30</w:t>
            </w:r>
          </w:p>
          <w:p w14:paraId="37111D28" w14:textId="77777777" w:rsidR="00576E3F" w:rsidRPr="00576E3F" w:rsidRDefault="00576E3F" w:rsidP="00892E40">
            <w:pPr>
              <w:spacing w:line="276" w:lineRule="auto"/>
              <w:rPr>
                <w:rFonts w:ascii="Cambria" w:hAnsi="Cambria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28.05.2026 r.</w:t>
            </w:r>
            <w:r w:rsidRPr="00576E3F">
              <w:rPr>
                <w:rFonts w:ascii="Cambria" w:eastAsia="Aptos" w:hAnsi="Cambria" w:cs="Aptos"/>
              </w:rPr>
              <w:t xml:space="preserve"> 12.45 – 13.30</w:t>
            </w:r>
          </w:p>
          <w:p w14:paraId="269845A6" w14:textId="77777777" w:rsidR="00576E3F" w:rsidRDefault="00576E3F" w:rsidP="00892E40">
            <w:pPr>
              <w:spacing w:line="276" w:lineRule="auto"/>
              <w:rPr>
                <w:rFonts w:ascii="Cambria" w:eastAsia="Aptos" w:hAnsi="Cambria" w:cs="Aptos"/>
              </w:rPr>
            </w:pPr>
            <w:r w:rsidRPr="004216D5">
              <w:rPr>
                <w:rFonts w:ascii="Cambria" w:eastAsia="Aptos" w:hAnsi="Cambria" w:cs="Aptos"/>
                <w:b/>
                <w:bCs/>
              </w:rPr>
              <w:t>11.06.2026 r</w:t>
            </w:r>
            <w:r w:rsidRPr="00576E3F">
              <w:rPr>
                <w:rFonts w:ascii="Cambria" w:eastAsia="Aptos" w:hAnsi="Cambria" w:cs="Aptos"/>
              </w:rPr>
              <w:t>. 12.45 – 13.30</w:t>
            </w:r>
          </w:p>
          <w:p w14:paraId="3AB4BB09" w14:textId="77777777" w:rsidR="00576E3F" w:rsidRPr="00576E3F" w:rsidRDefault="00576E3F" w:rsidP="003C0A0F">
            <w:pPr>
              <w:rPr>
                <w:rFonts w:ascii="Cambria" w:hAnsi="Cambria"/>
              </w:rPr>
            </w:pPr>
          </w:p>
        </w:tc>
      </w:tr>
    </w:tbl>
    <w:p w14:paraId="40BC6930" w14:textId="77777777" w:rsidR="00576E3F" w:rsidRPr="00576E3F" w:rsidRDefault="00576E3F">
      <w:pPr>
        <w:rPr>
          <w:rFonts w:ascii="Cambria" w:hAnsi="Cambria" w:cs="Times New Roman"/>
          <w:sz w:val="24"/>
          <w:szCs w:val="24"/>
          <w:lang w:val="pl-PL"/>
        </w:rPr>
      </w:pPr>
    </w:p>
    <w:p w14:paraId="34EC007D" w14:textId="334171EC" w:rsidR="004B7AFB" w:rsidRDefault="004B7AFB" w:rsidP="00576E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36F5E" w14:textId="2CBDE515" w:rsidR="00F71140" w:rsidRPr="007D56C3" w:rsidRDefault="00F71140" w:rsidP="007D56C3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F71140" w:rsidRPr="007D56C3" w:rsidSect="00073D4E">
      <w:headerReference w:type="default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B76F" w14:textId="77777777" w:rsidR="00E835B0" w:rsidRDefault="00E835B0" w:rsidP="00C85675">
      <w:pPr>
        <w:spacing w:after="0" w:line="240" w:lineRule="auto"/>
      </w:pPr>
      <w:r>
        <w:separator/>
      </w:r>
    </w:p>
  </w:endnote>
  <w:endnote w:type="continuationSeparator" w:id="0">
    <w:p w14:paraId="5177BBE2" w14:textId="77777777" w:rsidR="00E835B0" w:rsidRDefault="00E835B0" w:rsidP="00C8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6043" w14:textId="77777777" w:rsid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sz w:val="20"/>
        <w:szCs w:val="20"/>
        <w:lang w:val="pl-PL"/>
      </w:rPr>
    </w:pPr>
  </w:p>
  <w:p w14:paraId="483E47A5" w14:textId="5B908417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sz w:val="20"/>
        <w:szCs w:val="20"/>
        <w:lang w:val="pl-PL"/>
      </w:rPr>
      <w:t xml:space="preserve">Projekt pn. </w:t>
    </w:r>
    <w:r w:rsidRPr="00073D4E">
      <w:rPr>
        <w:rFonts w:ascii="Arial Narrow" w:hAnsi="Arial Narrow"/>
        <w:i/>
        <w:sz w:val="20"/>
        <w:szCs w:val="20"/>
        <w:lang w:val="pl-PL"/>
      </w:rPr>
      <w:t>Wsparcie szkół na terenie Gminy Lubochnia” nr FELD.08.07-IZ.00-0019/25</w:t>
    </w:r>
  </w:p>
  <w:p w14:paraId="184F4E26" w14:textId="6AB5A5CA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 xml:space="preserve">realizowany przez Gminę Lubochnia / Szkołę Podstawową w </w:t>
    </w:r>
    <w:r w:rsidR="00576E3F">
      <w:rPr>
        <w:rFonts w:ascii="Arial Narrow" w:hAnsi="Arial Narrow"/>
        <w:sz w:val="20"/>
        <w:szCs w:val="20"/>
        <w:lang w:val="pl-PL"/>
      </w:rPr>
      <w:t>Lubochni</w:t>
    </w:r>
  </w:p>
  <w:p w14:paraId="3575CD0A" w14:textId="77777777" w:rsidR="00073D4E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 xml:space="preserve">współfinansowany ze środków Europejskiego Funduszu Społecznego Plus (EFS+) </w:t>
    </w:r>
  </w:p>
  <w:p w14:paraId="78A68631" w14:textId="70FDE568" w:rsidR="0099682D" w:rsidRPr="00073D4E" w:rsidRDefault="00073D4E" w:rsidP="00073D4E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  <w:lang w:val="pl-PL"/>
      </w:rPr>
    </w:pPr>
    <w:r w:rsidRPr="00073D4E">
      <w:rPr>
        <w:rFonts w:ascii="Arial Narrow" w:hAnsi="Arial Narrow"/>
        <w:i/>
        <w:sz w:val="20"/>
        <w:szCs w:val="20"/>
        <w:lang w:val="pl-PL"/>
      </w:rPr>
      <w:t xml:space="preserve"> </w:t>
    </w:r>
    <w:r w:rsidRPr="00073D4E">
      <w:rPr>
        <w:rFonts w:ascii="Arial Narrow" w:hAnsi="Arial Narrow"/>
        <w:sz w:val="20"/>
        <w:szCs w:val="20"/>
        <w:lang w:val="pl-PL"/>
      </w:rPr>
      <w:t>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6DBC" w14:textId="77777777" w:rsidR="00E835B0" w:rsidRDefault="00E835B0" w:rsidP="00C85675">
      <w:pPr>
        <w:spacing w:after="0" w:line="240" w:lineRule="auto"/>
      </w:pPr>
      <w:r>
        <w:separator/>
      </w:r>
    </w:p>
  </w:footnote>
  <w:footnote w:type="continuationSeparator" w:id="0">
    <w:p w14:paraId="4697F9C8" w14:textId="77777777" w:rsidR="00E835B0" w:rsidRDefault="00E835B0" w:rsidP="00C8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5A39" w14:textId="4BF59EF8" w:rsidR="0099682D" w:rsidRDefault="0099682D">
    <w:pPr>
      <w:pStyle w:val="Nagwek"/>
      <w:rPr>
        <w:noProof/>
        <w:lang w:val="pl-P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E0654A" wp14:editId="3D3FD73C">
          <wp:simplePos x="0" y="0"/>
          <wp:positionH relativeFrom="column">
            <wp:posOffset>-704850</wp:posOffset>
          </wp:positionH>
          <wp:positionV relativeFrom="paragraph">
            <wp:posOffset>-104775</wp:posOffset>
          </wp:positionV>
          <wp:extent cx="6887257" cy="692711"/>
          <wp:effectExtent l="0" t="0" r="0" b="0"/>
          <wp:wrapNone/>
          <wp:docPr id="2143818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257" cy="69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0903E" w14:textId="77777777" w:rsidR="0099682D" w:rsidRDefault="0099682D">
    <w:pPr>
      <w:pStyle w:val="Nagwek"/>
      <w:rPr>
        <w:noProof/>
        <w:lang w:val="pl-PL"/>
      </w:rPr>
    </w:pPr>
  </w:p>
  <w:p w14:paraId="6786C7B7" w14:textId="77777777" w:rsidR="0099682D" w:rsidRDefault="0099682D">
    <w:pPr>
      <w:pStyle w:val="Nagwek"/>
      <w:rPr>
        <w:noProof/>
        <w:lang w:val="pl-PL"/>
      </w:rPr>
    </w:pPr>
  </w:p>
  <w:p w14:paraId="3B9DB9B4" w14:textId="77777777" w:rsidR="0099682D" w:rsidRDefault="0099682D">
    <w:pPr>
      <w:pStyle w:val="Nagwek"/>
      <w:rPr>
        <w:noProof/>
        <w:lang w:val="pl-PL"/>
      </w:rPr>
    </w:pPr>
  </w:p>
  <w:p w14:paraId="2AA66175" w14:textId="77777777" w:rsidR="0099682D" w:rsidRPr="0099682D" w:rsidRDefault="0099682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43AE8"/>
    <w:multiLevelType w:val="hybridMultilevel"/>
    <w:tmpl w:val="43A44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96614">
    <w:abstractNumId w:val="8"/>
  </w:num>
  <w:num w:numId="2" w16cid:durableId="1586575299">
    <w:abstractNumId w:val="6"/>
  </w:num>
  <w:num w:numId="3" w16cid:durableId="1824734456">
    <w:abstractNumId w:val="5"/>
  </w:num>
  <w:num w:numId="4" w16cid:durableId="1389913765">
    <w:abstractNumId w:val="4"/>
  </w:num>
  <w:num w:numId="5" w16cid:durableId="27490602">
    <w:abstractNumId w:val="7"/>
  </w:num>
  <w:num w:numId="6" w16cid:durableId="1433626233">
    <w:abstractNumId w:val="3"/>
  </w:num>
  <w:num w:numId="7" w16cid:durableId="1221558183">
    <w:abstractNumId w:val="2"/>
  </w:num>
  <w:num w:numId="8" w16cid:durableId="196309871">
    <w:abstractNumId w:val="1"/>
  </w:num>
  <w:num w:numId="9" w16cid:durableId="223879034">
    <w:abstractNumId w:val="0"/>
  </w:num>
  <w:num w:numId="10" w16cid:durableId="1404722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D30"/>
    <w:rsid w:val="00034616"/>
    <w:rsid w:val="00040132"/>
    <w:rsid w:val="0006063C"/>
    <w:rsid w:val="00063826"/>
    <w:rsid w:val="00073D4E"/>
    <w:rsid w:val="000F68F6"/>
    <w:rsid w:val="00112934"/>
    <w:rsid w:val="0015074B"/>
    <w:rsid w:val="00196D8D"/>
    <w:rsid w:val="00221399"/>
    <w:rsid w:val="002213FC"/>
    <w:rsid w:val="00235BC3"/>
    <w:rsid w:val="0029639D"/>
    <w:rsid w:val="002A6381"/>
    <w:rsid w:val="002D491A"/>
    <w:rsid w:val="002E5D75"/>
    <w:rsid w:val="003002D8"/>
    <w:rsid w:val="00326F90"/>
    <w:rsid w:val="003C0A0F"/>
    <w:rsid w:val="00406E75"/>
    <w:rsid w:val="004216D5"/>
    <w:rsid w:val="00421C5A"/>
    <w:rsid w:val="004513CB"/>
    <w:rsid w:val="004B2F2A"/>
    <w:rsid w:val="004B7AFB"/>
    <w:rsid w:val="004C1481"/>
    <w:rsid w:val="004F2826"/>
    <w:rsid w:val="004F3FB0"/>
    <w:rsid w:val="005238BD"/>
    <w:rsid w:val="005429C2"/>
    <w:rsid w:val="0055312D"/>
    <w:rsid w:val="00576E3F"/>
    <w:rsid w:val="00580817"/>
    <w:rsid w:val="00584BD8"/>
    <w:rsid w:val="005B0512"/>
    <w:rsid w:val="005D31B6"/>
    <w:rsid w:val="0063213D"/>
    <w:rsid w:val="006427F1"/>
    <w:rsid w:val="006B36EC"/>
    <w:rsid w:val="006E66EE"/>
    <w:rsid w:val="006E76F4"/>
    <w:rsid w:val="007106E4"/>
    <w:rsid w:val="0071668B"/>
    <w:rsid w:val="0073743F"/>
    <w:rsid w:val="0074550A"/>
    <w:rsid w:val="0075298D"/>
    <w:rsid w:val="0076048F"/>
    <w:rsid w:val="00765640"/>
    <w:rsid w:val="007D56C3"/>
    <w:rsid w:val="007F4E92"/>
    <w:rsid w:val="00810969"/>
    <w:rsid w:val="0089568B"/>
    <w:rsid w:val="008B68F3"/>
    <w:rsid w:val="00913742"/>
    <w:rsid w:val="0099682D"/>
    <w:rsid w:val="009F495B"/>
    <w:rsid w:val="009F70BF"/>
    <w:rsid w:val="00A24656"/>
    <w:rsid w:val="00A710BB"/>
    <w:rsid w:val="00A71156"/>
    <w:rsid w:val="00A977B5"/>
    <w:rsid w:val="00AA1D8D"/>
    <w:rsid w:val="00AB3AC5"/>
    <w:rsid w:val="00AD7D7B"/>
    <w:rsid w:val="00AE0E64"/>
    <w:rsid w:val="00B47730"/>
    <w:rsid w:val="00B54C04"/>
    <w:rsid w:val="00B55BED"/>
    <w:rsid w:val="00BB03EF"/>
    <w:rsid w:val="00BC502F"/>
    <w:rsid w:val="00BE6297"/>
    <w:rsid w:val="00C07BE7"/>
    <w:rsid w:val="00C260C3"/>
    <w:rsid w:val="00C33C34"/>
    <w:rsid w:val="00C428B7"/>
    <w:rsid w:val="00C85675"/>
    <w:rsid w:val="00C95348"/>
    <w:rsid w:val="00CA39C7"/>
    <w:rsid w:val="00CB0664"/>
    <w:rsid w:val="00CB7D09"/>
    <w:rsid w:val="00D04526"/>
    <w:rsid w:val="00D109A1"/>
    <w:rsid w:val="00D61C30"/>
    <w:rsid w:val="00DC3B82"/>
    <w:rsid w:val="00DF6B59"/>
    <w:rsid w:val="00E539FF"/>
    <w:rsid w:val="00E835B0"/>
    <w:rsid w:val="00EA24F2"/>
    <w:rsid w:val="00EC197D"/>
    <w:rsid w:val="00EF710F"/>
    <w:rsid w:val="00F00185"/>
    <w:rsid w:val="00F048F7"/>
    <w:rsid w:val="00F30185"/>
    <w:rsid w:val="00F34B72"/>
    <w:rsid w:val="00F71140"/>
    <w:rsid w:val="00F73AAB"/>
    <w:rsid w:val="00F75B09"/>
    <w:rsid w:val="00FB63AA"/>
    <w:rsid w:val="00FC693F"/>
    <w:rsid w:val="00FD696F"/>
    <w:rsid w:val="00FF2758"/>
    <w:rsid w:val="00FF2F52"/>
    <w:rsid w:val="00FF4E28"/>
    <w:rsid w:val="068F7768"/>
    <w:rsid w:val="1AA15C40"/>
    <w:rsid w:val="22A58AF9"/>
    <w:rsid w:val="28059115"/>
    <w:rsid w:val="2B98341E"/>
    <w:rsid w:val="2F4EE6F1"/>
    <w:rsid w:val="2FFE8D28"/>
    <w:rsid w:val="43F933C3"/>
    <w:rsid w:val="626BDCBF"/>
    <w:rsid w:val="65564963"/>
    <w:rsid w:val="6755ECE8"/>
    <w:rsid w:val="76B47404"/>
    <w:rsid w:val="78E5D886"/>
    <w:rsid w:val="7E57C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6DA0B4"/>
  <w15:docId w15:val="{63BADA0A-BF39-48DB-A657-84D0255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Jasnalista1">
    <w:name w:val="Jasna lista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1">
    <w:name w:val="Średnia lista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1">
    <w:name w:val="Średnia siatka 1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Ciemnalista1">
    <w:name w:val="Ciemna lista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Kolorowecieniowanie1">
    <w:name w:val="Kolorowe cieniowanie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olorowalista1">
    <w:name w:val="Kolorowa lista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olorowasiatka1">
    <w:name w:val="Kolorowa siatka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3F342-C766-47EC-AFC9-8222DCDD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Uczeń 10</cp:lastModifiedBy>
  <cp:revision>8</cp:revision>
  <cp:lastPrinted>2026-01-27T14:15:00Z</cp:lastPrinted>
  <dcterms:created xsi:type="dcterms:W3CDTF">2026-04-08T19:46:00Z</dcterms:created>
  <dcterms:modified xsi:type="dcterms:W3CDTF">2026-05-29T10:05:00Z</dcterms:modified>
</cp:coreProperties>
</file>